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edf7" w14:textId="819e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программ и типовых учебных планов по специальностям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октября 2017 года № 553. Зарегистрирован в Министерстве юстиции Республики Казахстан 27 ноября 2017 года № 16013. Утратил силу приказом Министра просвещения Республики Казахстан от 1 сентября 2022 года № 388.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См. </w:t>
      </w:r>
      <w:r>
        <w:rPr>
          <w:rFonts w:ascii="Times New Roman"/>
          <w:b w:val="false"/>
          <w:i w:val="false"/>
          <w:color w:val="000000"/>
          <w:sz w:val="28"/>
        </w:rPr>
        <w:t>начало</w:t>
      </w:r>
      <w:r>
        <w:rPr>
          <w:rFonts w:ascii="Times New Roman"/>
          <w:b w:val="false"/>
          <w:i w:val="false"/>
          <w:color w:val="000000"/>
          <w:sz w:val="28"/>
        </w:rPr>
        <w:t xml:space="preserve"> V1700016013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"07130600 -Электроснабжение, эксплуатация,</w:t>
      </w:r>
      <w:r>
        <w:br/>
      </w:r>
      <w:r>
        <w:rPr>
          <w:rFonts w:ascii="Times New Roman"/>
          <w:b/>
          <w:i w:val="false"/>
          <w:color w:val="000000"/>
        </w:rPr>
        <w:t>техническое обслуживание и ремонт электротехнических систем железных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"3W07130601-Электромонтер контактной сети"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Выполнять чертежи на основе требований стандартизации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чертежей на основе требований стандартизации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графическое оформление чертежей и электрических схем (первичной и вторичной коммутации) в соответствии с требованиями стандартов единой системы конструкторской, технологической документации и (Международная электротехническая комиссия, англ. IEC — International Electrotechnical Comission).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приемами начертательной геометрии, проекционного и машиностроительного черчения.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чертежи с помощью графических редакторов AutoCAD, Visio, Corel, Компас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основными определениями и понятиями в области сертификации и метрологии.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технические и электротехнические знания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технических и электротехнических знаний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Владеть основными законами, терминами и определениями электротехники, единицы измерения электротехнических и магнитных величин, и их буквенные и графические обозначения.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Характеризовать физическую сущность теории электрических и магнитных цепей, владеть методами расчета электрических и магнитных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Собирать по заданным условиям принципиальные схемы электрических цепей, используя законы и методы электротехники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Соблюдать законы расчета электрических и магнитных цепей, имея представление о методах анализа цепей постоянного и переменного токов.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Характеризовать конструкции и принцип действия трансформаторов, генераторов, электрических машин и электрических приводов в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Выбирать электрические аппараты и устройства управления электроприводами.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Производить элементарные расчеты и испытания, пробный пуск, регулирование частоты вращения электрических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Выполнять измерение различных электрических и неэлектрических величин в объеме работ специалистов по эксплуатации электротехнических систем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2.9. Собирать электрические цепи по включению измерительных приборов к измерительным трансформаторам, подбирая приборы для расширения пределов измерений, по классу точности, рассчитывать погрешность.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2.10. Выполнять измерения параметров заземлений, воздушных и кабельных линий, элементов тяговой сети, в том числе используя мультиметр и электронный осциллограф.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2.11. Вести контроль и учет показателей качества электроэнергии с помощью систем, в том числе измерять параметры технических средств и устройств систем электроснабжения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2.12. Планировать электромонтажные работы, используя предоставленные чертежи и документацию, подготавливать рабочее место и инструменты и материалы для выполнения электромонтажных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2.13. Выполнять монтаж различных видов электропроводок и кабеленесущих систем, электрических щитов, электрических систем силовых и освещения (в том числе отопления), пожарную и охранную сигнализации, системы видеонаблюдения, системы заземления, системы контроля доступа для промышленных объектов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2.14. Монтировать кабели и провода внутри кабель-каналов, труб и гофротруб на различных видах поверхностях, согласно действующим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2.15. Устанавливать электрооборудование (вводные автоматические выключатели; автоматические выключатели; предохранители; управляющие устройства (реле, таймеры, устройства автоматизации) в щитках и боксах в соответствии с чертежами и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2.16. Коммутировать проводники внутри щитов и боксов в соответствии с электрическими схемами.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2.17. Производить монтаж распределительных устройств и вторичных цепей.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Применять знания свойств электротехнических материалов и общих законов взаимодействия материальных тел под воздействием сил: в покое и при механическом движении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знаний свойств электротехнических материалов и общих законов взаимодействия материальных тел под воздействием сил: в покое и при механическом движении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Определять виды электрических материалов и их свойства, давать им характеристику.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материалы, называя способы их обработки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основными понятиями и законами статики, кинематики и динамики при решении профессиональных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состояние деталей механизмов и конструкций, их рабочее положение, прочность и сопрягаемость, деформацию и износ.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контрольно-измерительный инструмент для определения допусков и посадок, квалитетов точности и параметров шероховатости.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Выполнять слесарную обработку и пайку деталей и узлов различной сложности в процессе сборки электрооборудования, соблюдая правила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Организовать работы в хозяйстве электрифицированных железных дорог, взаимодействие со службами железных дорог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работ в хозяйстве электрифицированных железных дорог, взаимодействие со службами железных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профессиональное толкование задач и структуры железных дорог, назначения и функций подразделений железных дорог, указывая взаимосвязи между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Владеть понятиями о системе электрифицированных железных дорог, об особенностях ее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Пояснять сведения об электрических сетях, в том числе линий продольного электроснабжения нетяговых железнодорожных потребителей, выполняя для них несложные электрические расчҰты.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4.4.Эксплуатировать объекты электрического освещения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4.5. Обеспечивать качество электроэнергии в системах электроснабжения железных дорог, повышение качества электроэнергии.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Характеризовать объекты всех служб железных дорог на станции и перегоне и их взаимодействие.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4.7.Выполнять правила техники безопасности при нахождении на железнодорожных путях.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обходы и осмотры технического состояния контактной сети и устройств электроснабжения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обхода и осмотра технического состояния контактной сети и устройств электроснабжения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Различать назначение и конструкцию контактных подвесок и основных элементов контактной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Характеризовать арматуру и узлы контактной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Характеризовать конструкцию основных поддерживающих и несущих конструкции контактной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обходы с осмотром контактной сети для определения повреждений и неисправностей контактной сети.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технического обслуживания и ремонта контактной сети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технического обслуживания и ремонта контактной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Оценивать надежность схем питания и секционирования через назначение и принцип 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Обеспечивать ветроустойчивость и работу контактной сети в различных метеорологических условиях. Уметь определять нагрузки на провода контактной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Организовать выполнение технического обслуживания и ремонта опор контактной сети и закрепление их в грунте.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Вести контроль работы рельсовой цепи, заземлений, защитных устройств и ограждения.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Определять износ контактного провода при взаимодействии контактных подвесок и токоприемников.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Выполнять типовые слесарные операции при подготовке металла к сварке и резке, используя газовые баллоны, регулирующую и коммуникационную аппаратуру.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6.7. Выполнять электродуговую, газовую сварку и резку средней сложности узлов, деталей и трубопроводов из углеродистых и конструкционных сталей и простых деталей из цветных металлов и сплавов.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6.8. Выполнять сварку проводов "методом взрыва" и опрессовку.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6.9.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эксплуатацию устройств электроснабжения железных дорог и релейной защиты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эксплуатации устройств электроснабжения железных дорог и релейной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разборку и сборку реле средней сложности, их механической и электрической части.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РО7.2. Иметь понятия об электронных системах релейной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Обеспечивать защиту устройств тяговой сети от токов короткого замыкания посредством релейной защиты, поясняя принцип ее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7.4. Обеспечивать защиту смежных сооружений от влияния тяговой сети переменного тока.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Выполнять фрагменты проектирования и технико- экономических расчетов устройств электроснабжения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Выполнять электрические расчеты тягового электроснабжения.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Обеспечивать защиту электрооборудования тяговой сети от перенапряжений.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7.8. Выполнять операции с проводами контактной сети (разделка и резка проводов, подвеска проводов на поддерживающих конструкциях, соединение и стыкование проводов, сборка изоляторов и арматуры в изолирующие подвески, соединение проводов и тросов, закрепление проводов на штыревых изоляторах, разметка и установка электрических соединителей, звеньевых и эластичных струн , рессорных тросов, узлов средней анкеровки.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7.9. Устанавливать арматуру на консолях, жестких и гибких поперечинах, разрядники, ограничители грузокомпенсаторов, фиксаторы, фидерные кронштейны на опорах, врезая изоляторы в провода и тросы на земле.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7.10. Замерять зигзаги, выносы, износ контактного провода, стрелы провеса проводов, высоту подвесок контактного провода, длины пролетов, габариты пресечений высоковольтных линий, проверку напряжения на проводах.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7.11. Выполнять разделку кабеля. (Соединение, оконцевание и присоединение жил кабелей всех марок сечением до 70 мм2 различными способами; пайку или опрессовку наконечников к жилам кабелей; монтаж и крепление кабельных муфт и воронок.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7.12. Выполнять осмотр, переключения и регулировку разъединителей.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7.13. Выполнять диагностику устройств контактной сети с помощью диагностической аппаратуры (АДО, Филин, Диакор, ИЗС-10Н, УК-14ПМ, ВИКС, Тепловизор и другие).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7.14. Измерять сопротивление изоляции кабельных и воздушных линий.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правила технической эксплуатации железных дорог, обеспечивать полную безопасность производственных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правил технической эксплуатации железных дорог, обеспечение полной безопасности производственных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Обеспечивать безопасность движения на железнодорожном транспорте.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Соблюдать требования инструкции по сигнализации, в том числе к производству работ на станционных путях.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Обеспечивать безопасные условия труда при техническом обслуживании и ремонте контактной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Выполнять требования правил устройства и технической эксплуатации контактной сети электрифицированных железных дорог по кругу 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Выполнять правила эксплуатации электроустановок потребителей и правила устройства электроустановок.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Соблюдать пожарную и электробезопасность, технику безопасности работников, охрану труда и производственную санитарию.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"3W07130602-Электромонтер тяговой подстанции"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Выполнять чертежи на основе требований стандартизации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чертежей на основе требований стандартизации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графическое оформление чертежей и электрических схем (первичной и вторичной коммутации) в соответствии с требованиями стандартов единой системы конструкторской, технологической документации и (Международная электротехническая комиссия, англ. IEC — International Electrotechnical Comission).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приемами начертательной геометрии, проекционного и машиностроительного черчения.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чертежи с помощью графических редакторов AutoCAD, Visio, Corel, Компас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Государственную систему стандартизации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Владеть основными определениями и понятиями в области сертификации и метрологии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технические и электротехнические знания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технических и электротехнических знаний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основные законы, термины и определения электротехники, зная единицы измерения электротехнических и магнитных величин, и их буквенные и графические обозначения, понимая физическую сущность теории электрических и магнитных цепей и владея методами их расчета.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Собирать по заданным условиям принципиальные схемы электрических цепей, используя законы и методы электротехники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Различать принципы выполнения цепей постоянного и переменного токов.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Характеризовать конструкцию и принцип действия трансформаторов, генераторов, электрических машин и электрических приводов в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Демонстрировать конструкцию и принцип действия электрических машин и приводов в производственной деятельности, выбирая электрические аппараты и устройства для их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элементарные расчеты и испытания электрических машин, производя их пробный пуск и регулирование частоты вращения.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Демонстрировать принципы работы и основы эксплуатации измерительных приборов различных систем и типов, умение практически выполнять измерение различных электрических и неэлектрических величин в объеме работ специалистов по эксплуатации электротехничес-ких систем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Собирать электрические цепи по включению измерительных приборов к измерительным трансформаторам, подбирая приборы по пределам измерений, по классу точности.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2.9. Выполнять измерения параметров заземлений, воздушных и кабельных линий, элементов тяговой сети, используя мультиметр и электронный осциллограф.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2.10. Вести контроль и учет показателей качества электроэнергии с помощью автоматизированных систем, называя параметры технических устройств и средств систем электро-снабжения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2.11. Планировать электромонтажные работы, используя предоставленные чертежи и документацию, подготавливая рабочее место, инструмент и материалы для выполнения этих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2.12. Выполнять монтаж различных видов электропроводок и кабеленесущих систем, электрических щитов, электрических систем силовых и освещения (в том числе отопления), пожарную и охранную сигнализации, системы видеонаблюдения, системы заземления, системы контроля доступа для промышленных объектов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2.13. Монтировать кабели и провода внутри кабель-каналов, труб и гофротруб, кабели на различных на поверхностях, согласно действующим стандартам.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2.14. Устанавливать электрооборудование (вводные автоматические выключатели; устройство защитного отключения; автоматические выключатели; предохранители; управляющие устройства (реле, таймеры, устройства автоматизации) в щитках и боксах в соответствии с чертежами и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2.15. Коммутировать проводники внутри щитов и боксов в соответствии с электрическими схемами, подключая оборудование (структурированные кабельные системы) при монтаже распределительных устройств и вторичных цепей в соответствии с инструкциями.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Применять знания свойств электротехнических материалов и общих законов взаимодействия материальных тел под воздействием сил: в покое и при механическом движении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знаний свойств электротехнических материалов и общих законов взаимодействия материальных тел под воздействием сил: в покое и при механическом движении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Определять виды электрических материалов и их свойства, их характеристики.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материалы, называя способы их обработки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основные законы статики, кинематики и динамики при решении профессиональных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состояние деталей механизмов и конст-рукций, их рабочее положение, прочность и сопрягаемость, деформацию и износ.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специальные приспособления и инструменты для определения допусков и посадок, квалитетов точности и параметров шероховатости.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Выполнять слесарную обработку и пайку деталей и узлов различной сложности в процессе сборки электрооборудования, соблюдая правила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Организовать работы в хозяйстве электрифицированных железных дорог, взаимодействие со службами железных дорог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работ в хозяйстве электрифицированных железных дорог, взаимодействие со службами железных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задачи и структуру железных дорог, назначение и функции подразделений железных дорог, взаимосвязь между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Владеть понятиями о системе электрифицированных железных дорог Республики Казахстан, об особенностях ее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Оценивать сведения об электрических в том числе линий продольного электро-снабжения нетяговых железнодорожных потребителей, выполняя для них неложные электрические расчҰты.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эксплуатацию электрического освещения железнодорожных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Обеспечивать качество электроэнергии в системах электроснабжения железных дорог, называя способы его повышения.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Характеризовать объекты всех служб железных дорог на станции и перегоне.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Выполнять правила техники безопасности при нахождении на железнодорожных путях.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обход и осмотр технического состояния электрооборудования тяговой подстанции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обхода и осмотра технического состояния электрооборудования тяговой подстанции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основные сведения об электрических системах, электростанциях и подстанциях.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техническое состояние силовых и измерительных трансформаторов.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Рассчитывать токи короткого замыкания в электроэнергетических системах переменного тока.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Производить осмотр изоляторов и токоведущих частей распределительных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Разбирать назначение и конструкцию коммутационных и защитных аппаратов распределительных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Организовывать надежную работу собственных нужд электроустановок.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Выполнять и рассчитывать заземляющие 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5.8. Выполнять типовые слесарные операции при подготовке металла к сварке и резке, используя газовые баллоны, регулирующую и коммуникационную аппаратуру.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5.9. Выполнять электродуговую, газовую сварку и резку средней сложности узлов, деталей и трубопроводов из углеродистых и конструкционных сталей и простых деталей из цветных металлов и сплавов.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5.10. Выполнять электродуговую сварку средней сложности узлов, деталей и трубопроводов из конструкционных сталей.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5.11.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техническое обслуживание и ремонт электрооборудования тяговой подстанции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технического обслуживания и ремонта электрооборудования тяговой подстанции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Определять назначение, классификацию, конструкцию и схемы питания трансформаторных и тяговых подстанций.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проектирования тяговой подстанции переменного тока (курсовой проект).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Организовать техническое обслуживание электрооборудования тяговой подстанции, производя осмотр технического состояния электрооборудования и находя нарушения и дефекты.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Организовать выполнение ремонта электрооборудования тяговой подстанции.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Подготавливать рабочее место, электрический инструмент, защитные и монтажные приспособления к выполнению электромонтажных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Выполнять работы по армировке изоляторов, заготовке и гибке шин, спусков, перемычек; соединение оконцевание, пайку и присоединение проводов и кабелей.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Выполнять разборку и сборку, ремонт, проверку работы и регулировку электродвигателей, выпрямительных мостов, насосов, выключателей, контакторов и другой коммутационной аппаратуры тяговой подстанции.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6.8. Определять неисправности в аккумуляторных батареях, электродвигателях и устранять их при обслуживании.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6.9. Выполнять производство оперативных переключений.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6.10. Осуществлять регулировку, настройку и испытание электрооборудования подстанции и защитных средств с помощью контрольно-измерительных приборов, выполняя измерения сопротивления изоляции различными способами (с помощью мегометра и мультиметра).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6.11. Определять состояние изоляции обмоток электромашин и трансформаторов, выполняя шабровку магнитных плоскостей автоматов, расшихтовку и зашихтовку магнито 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6.12. Выполнять сборку и разборку, несложный ремонт, регулировку и снятие характеристик реле.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6.13. Выполнять: разделку кабеля. (Соединение, оконцевание и присоединение жил кабелей всех марок сечением до 70 мм2 различными способами; пайку или опрессовку наконечников к жилам кабелей; монтаж и крепление кабельных муфт и воронок.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эксплуатацию устройств электроснабжения железных дорог и релейной защиты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эксплуатации устройств электроснабжения железных дорог и релейной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Осуществлять разборку и сборку реле средней сложности, их механической и электрической части.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Обеспечивать защиту устройств тяговой подстанции от токов короткого замыкания с помощью релейной защиты, в том числе микропроцессорной.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7.3. Обеспечивать защиту смежных сооружений от влияния тяговой сети переменного тока.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электрические расчеты тягового электроснабжения.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Выполнять проектирование и технико- экономические расчеты устройств электроснабжения.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Обеспечивать защиту электрооборудования от перенапряжений.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правила технической эксплуатации железных дорог, обеспечивать полную безопасность производственных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правил технической эксплуатации железных дорог, обеспечение полной безопасности производственных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Обеспечивать безопасность движения на железнодорожном транспорте.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Соблюдать требования инструкции по сигнализации, в том числе к производству работ на станционных путях.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Обеспечивать безопасные условия труда при техническом обслуживании и ремонте тяговых подстанций.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Выполнять требования "Инструкции по техническому обслуживанию и ремонту оборудования тяговых подстанций, пунктов питания и секционирования электрифицированных участков магистральной железнодорожной сети" по кругу 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Выполнять правила эксплуатации электроустановок потребителей и правила устройства электроустановок.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Соблюдать пожарную и электробезопасность, технику безопасности работников, охрану труда и производственную санитарию.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"4S07130603-Техник-электромеханик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производственную деятельность работников тяговой подстанции железнодорожной магистральной сети и работников района контактной сети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производственной деятельность работников тяговой подстанции железнодорожной магистральной сети и работников района контактной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Организовывать производственный труд работников контактной сети и тяговой подстанции при эксплуатации и ремонте контактной сети и тяговых подстанций.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Обеспечивать выполнение планов Планово-предупредительного ремонта и планов повышения надежности устройств электроснабжения тяговой подстанции.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Выполнять механические расчеты цепных контактных подвесок.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Разрабатывать проекты контактной сети станции (перегона) - курсовой проект.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Составлять производственно-финансовый план работы участка электроснабжения (курсовой проект).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работы в составе бригады по эксплуатации, ремонту и обслуживанию устройств электроснабжения железных дорог на рабочем месте в одном из структурных подразделений энергоучастка железной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1.7.Соблюдать правила охраны труда и техники безопасности при работах на контактной сети и тяговых подстанциях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контроль качества выполнения технического обслуживания и ремонта устройств контактной сети , тяговой подстанции и устройств электроснабжения железнодорожной магистральной сети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контроля качества выполнения технического обслуживания и ремонта устройств контактной сети, тяговой подстанции и устройств электроснабжения железнодорожной магистральной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контроль выполнения технического обслуживания и ремонта устройств контактной сети, тяговой подстанции и устройств электроснабжения железнодорожной магистральной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критерии контроля производственной и трудовой дисциплины работников тяговой подстанции и контактной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контроль качества работ структурных подразделений энергоучастка.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Взаимодействовать с диспетчерской службой и со смежными службами железных дорог при выполнении эксплуатационных и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Обеспечивать исправное состояние, безаварийную и надежную работу электротехнических систем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наладку, испытания, эксплуатацию, обслуживание и ремонт оборудования электротехнических систем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Использовать в профессиональной деятельности подъемно- транспортные, грузовые, перевозочные, диагностические и технологические машины и механизмы на автомобильном и железнодорожном ходу, вагоны – лаборатории, устройства, приспособления и инструмент.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Обеспечивать надежную работу устройств электроснабжения электрифицированных железных дорог в различных эксплуатационных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2.9. Обеспечивать работу устройств электроснабжения железных дорог при высоких и сверхвысоких скоростях.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2.10. Организовать работу по наладке, испытаниям, эксплуатации, обслуживанию и ремонту электрического и электромеханического оборудования подразделений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2.11. Обеспечивать безопасное производство плановых и аварийных работ энергоучастка.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2.12. Осуществлять контроль за выполнением правил технической эксплуатации и норм охраны труда, техники безопасности, промышленной санитарии и противопожарной защиты и должностных инструкций при эксплуатации и ремонте электрооборудования во всех подразделениях и объектах электрифицированных железных дорог.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Применять основы электроники и микроэлектроники при эксплуатации автоматизированных систем управления устройствами электроснабжения железных дорог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основ электроники и микроэлектроники при эксплуатации автоматизированных систем управления устройствами электроснабжения железных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Называть разновидности и параметры импульсов, принципы формирования импульсов в ключевых электронных схемах логических элементов.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Характеризовать физические основы полупроводниковой микроэлектроники, принципы построения электронных приборов и устройств средствами микроэлектроники, читая простые схемы типовой электронной 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3.3.Применять электронные приборы в устройствах контроля, сигнализации, управления и телемеханики устройств электроснабжения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понятиями и терминами автоматизирован-ных систем управления (информация, сигналы, их свойства, логические элементы).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Характеризовать схемы автоматических устройств и автоматизированных систем управления устройствами электроснабжения, их принцип действия и конструктивное выполнение.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Применять в автоматизированных системах управления системы контроля и учета энергоносителей, в том числе на микропроцессорах.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Контроль производственной и трудовой дисциплины работников тяговой подстанции и работников района контактной сети.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производственной и трудовой дисциплины работников тяговой подстанции и работников района контактной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критерии контроля производственной и трудовой дисциплины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Управлять рисками производственной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основные технико- экономические показатели работы базового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Характеризовать оборудование, находящееся в эксплуатации энергоучастка, планируя работы по ремонту техническому обслуживанию электроустановок структурных подразделений согласно теме дипломного проекта.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"07130700 - Техническое обслуживание, ремонт и эксплуатация электромеханического оборудования (по видам и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 Электротехника и энергетика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07130700 - Техническое обслуживание, ремонт и эксплуатация электромеханического оборудования (по видам и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3W07130701 - Монтажник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3W07130702 - Электрослесарь по обслуживанию и ремонту электромеханического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3W07130703 - Электрослесарь подземный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4S07130704 - Техник-электромеханик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"3W07130701-Монтажник электрооборудования"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электрооборудования к монтажу (выполнение нулевого цикла)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ПМ3.Поддержание электрооборудования в исправном и работоспособном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"3W07130702-Электрослесарь по обслуживанию и ремонту электромеханического 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1.Подготовка оборудования к ремонту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работ по эксплуатации и ремонту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ПМ3. Проведение проверки технического состояния технологического оборудования и технических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"3W07130703-Электрослесарь подземный"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Монтаж, демонтаж горно-шахтного оборудования, пусковой электроаппаратуры и средств автоматизации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ремонт горно-шахтного оборудования, пусковой электроаппаратуры и средств автоматизации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Наладка горно-шахтного оборудования, пусковой электроаппаратуры и средств автоматизации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"4S07130704-Техник-электромеханик"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и планирование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технического и оперативного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наладки схем и устранение дефектов в устройствах средств защиты и приборах автоматики и телемеханики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"07130700 - Техническое обслуживание, ремонт и эксплуатация электромеханического оборудования (по видам и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"3W07130701-Монтажник электрооборудования"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Подготовить рабочее место, инструменты и измерительные приборы к монтажу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электрооборудования к монтажу (выполнение нулевого цикла)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базовую подготовку простых монтажных и такелажных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технические чертежи и электрические схемы, вычерчивать контуры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Различать базовые конструкции и принципы работы электрооборудования; материалы, их строение и свойства.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Проверять исправность инструментов, приспособлений,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монтажные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обслуживание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Выполнять монтаж внутренних электрических цепей.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монтаж электрических машин и аппаратов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программируемый логический контроллер.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Поддерживать в исправном и работоспособном состоянии электрооборудование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Поддержание электрооборудования в исправном и работоспособном состоянии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3.1.Производить осмотр состояния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оперативные переключения.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текущий (мелкий) и плановый ремонт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Осуществляить введение oперативно-технической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"3W07130702-Электрослесарь по обслуживанию и ремонту электромеханического 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1.Выполнять подготовку оборудование к ремонту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1.Подготовка оборудования к ремонту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базовую подготовку простых ремонтных и такелажных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Проверять пригодность средств измерений, инструментов необходимых для производства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Читать технические чертежи и электрические схемы, вычерчивать контуры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Различать базовые конструкции и принципы работы электрооборудования; материалы, их строение и свойства.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ПК3. Проводить работы по технической эксплуатации и ремонту электромеханического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работ по технической эксплуатации и ремонту электромеханического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 Выполнять слесарно-механическую обработку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техническую эксплуатацию и ремонт внутрицеховых сетей и осветительных электроустановок.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техническую эксплуатацию и ремонт кабельных и воздушных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техническую эксплуатацию и ремонт электрических машин и пусконаладочной 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Проводить техническую эксплуатацию и ремонт электрооборудования трансформаторов.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ПК4. Проводить проверки технического состояния технологического оборудования и технических устройств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проверки технического состояния технологического оборудования и технических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 Оценивать состояние действующего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 Выполняет проверку и испытание.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 Проводить наладку и регулировку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"3W07130703-Электрослесарь подземный"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монтаж, демонтаж горно-шахтного оборудования, пусковой электроаппаратуры и средств автоматизации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Монтаж, демонтаж горно-шахтного оборудования, пусковой электроаппаратуры и средств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Монтировать и демонтировать горно-шахтное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Монтировать и демонтировать пусковую электроаппаратуру.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Монтировать и демонтировать средства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Проводить подключение горного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обслуживание и ремонт горно-шахтного оборудования, пусковой электроаппаратуры и средств автоматизации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ремонт горно-шахтного оборудования, пусковой электроаппаратуры и средств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Обслуживать и ремонтировать горно-шахтное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Обслуживать и ремонтировать пусковую и защитную электроаппаратуру.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Обслуживать и ремонтировать средства автоматизации и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наладку горно-шахтного оборудования, пусковой электроаппаратуры и средств автоматизации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Наладка горно-шахтного оборудования, пусковой электроаппаратуры и средств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наладку горно-шахтного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наладку пусковой электроаппаратуры.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наладку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приборы и устройства для наладки электрооборудования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Выставлять необходимые параметры в микроконтроллерах на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"4S07130704-Техник-электромеханик"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Организовать и планировать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и планирование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Координировать работу команды.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Организовывать и контролировать строительно-монтажные работы персонала цеха (подразделения) в соответствии с нормами и стандартами.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Производить основные технико-экономические расчеты по ремонту, монтажу, обслуживанию электромеханического оборудования предприятия.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Разрабатывать мероприятия по повышению качества ремонта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Организовать техническое и оперативное обслуживание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технического и оперативного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Организовывать деятельность по соблюдению требований охраны труда и техники безопасности 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Составлять графики организации ремонта, наладки и обслуживания электрооборудования для структурного подразделения в соответствии с экологическими, архитектурными и нормативными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Оформлять работы нарядом, распоряжением на производство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Оформлять техническую документацию на ремонтные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Устранять дефекты и выполнять наладку схем в устройствах средств защиты и приборах автоматики и телемеханики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наладки схем и устранение дефектов в устройствах средств защиты и приборах автоматики и телемеханики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методы наладки и регулировки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наладку общестанционных устройств и дистанционного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и выполнять наладку релейной защиты и автоматики.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"07140100- Автоматизация и управление технологическими процессами (по профилю)"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07140100-Автоматизация и управление технологическими процессами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3W07140101-Слесарь по обслуживанию и ремонту контрольно-измерительных приборов и автоматики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4S07140102-Техник-электромеханик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"3W07140101- Слесарь по обслуживанию и ремонту контрольно-измерительных приборов и автоматики"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приборов, электрических и пневматических схем систем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и техническое обслуживание приборов и средств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Сборка, ремонт и регулировка контрольно-измерительных приборов и систем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Пуско-наладка простых электронных приборов, предназначенных для контрольно-измерительных функций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"4S0714102 - Техник-электромеханик"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Технический и метрологический контроль состояния приборов и средств автоматизации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Руководство работой подразделения по техническому обслуживанию и ремонту контрольно-измерительных приборов и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систем автоматизации производственных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и моделирование несложных систем автоматизации с учетом специфики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 квалификации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"07140100- Автоматизация и управление технологическими процессами (по профилю)"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"3W07140101 - Слесарь по обслуживанию и ремонту контрольно-измерительных приборов и автоматики"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монтаж приборов, электрических и пневматических схем систем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приборов, электрических и пневматических схем систем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предмонтажную проверку инструмента, оборудования и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последовательность и оптимальные способы монтажа приборов и электрических схем различных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Производить монтаж приборов, пневматических и электрических схем различных систем автоматики, щитов и пультов.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слесарную работу по монтажу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монтаж контрольно-измерительных приборов средней сложности и средств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Производить необходимые переключения для демонтажа и монтажа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эксплуатацию и техническое обслуживание приборов и средств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и техническое обслуживание приборов и средств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подготовку оборудования и устройств для поверки и проверки приборов и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Определить последовательность и оптимальные режимы обслуживания приборов и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поверку и проверку контрольно-измерительных приборов и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оценку рисков, устанавливая меры контроля при техническом обслуживании диагностики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сборку, ремонт и регулировку контрольно-измерительных приборов и систем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Сборка, ремонт и регулировка контрольно-измерительных приборов и систем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причины и устранять неисправности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проверку работоспособности контрольно-измерительных приборов и автоматических устройств после проведения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слесарно-сборочные работы по ремонту и регулировке контрольно-измерительных приборов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Определять и контролировать опасные ситуации при ремонте контрольно-измерительных приборов и автоматики.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наладку простых электронных приборов, предназначенных для контрольно-измерительных функций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Пуско-наладка простых электронных приборов, предназначенных для контрольно-измерительных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Выбирать и использовать материалы и инструменты для выполнения различных видов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последовательность и оптимальные режимы пусконаладочных работ приборов и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Проводить наладка простых электронных теплотехнических приборов, автоматических газоанализаторов, контрольно- измерительных, электромагнитных, электродинамических механизмов с подгонкой и доводкой деталей и узлов.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наладку в процессе эксплуатации автоматических устройств и простых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Проводить эксплуатационные испытания контрольно-измерительных приборов и автоматических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4S07140102 "Техник-электромеханик"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технический и метрологический контроль за состоянием приборов и средств автоматизации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Технический и метрологический контроль состояния приборов и средств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анализ работоспособности измерительных приборов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поверку и калибровровку измерительных приборов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Организовывать использование подчиненного персонала согласно его квалификации по эксплуатации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Обеспечивать соответствие состояния средств и систем автоматизации требованиям надежности.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Руководить работой подразделения по техническому обслуживанию и ремонту контрольно-измерительных приборов и автоматики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Руководство работой подразделения по техническому обслуживанию и ремонту контрольно-измерительных приборов и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Планировать и подготовливать к техническому обслуживанию и ремонту контрольно-измерительные приборы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оформление актов на преждевременный выход контрольно-измерительных приборов и автоматики из строя.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Участвовать в разработке организационно-технических мероприятий участка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Обеспечивать проведение ремонтных работ с соблюдением персоналом порядка и инструкций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Эксплуатировать системы автоматизации производственных процессов.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систем автоматизации производственных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контроль эксплуатации оборудования и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работы по эксплуатации систем управления с учетом специфики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и анализировать функционирование параметров систем в процессе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Вести техническую документацию по эксплуатации систем автоматизации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Разрабатывать и моделировать несложные системы автоматизации с учетом специфики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и моделирование несложных систем автоматизации с учетом специфики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анализ систем автоматического управления релейно- контактных схем управления технологическим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Выбирать приборы и средства автоматизации и схемы специализированных узлов и блоков системы автоматического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Рассчитывать параметры типовых схем и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Осуществлять контроль параметров качества систем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Проводить анализ характеристик надежности систем автоматизации.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"07140200 - Техническое обслуживание и ремонт автоматизированных систем производства (по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07140200 - Техническое обслуживание и ремонт автоматизированных систем производства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4S07140201 - Техник-электроник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4S07140202 - Техник-механик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"4S07140201 - Техник-электроник"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электронных схем на основе типовых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Тестирование 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схем, диагностика неисправностей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Монтаж и наладка устройств, блоков и приборов электронной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Эксплуатация, техническое обслуживание и ремонт различных видов электронной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"4S07140202 - Техник-механик"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Техническое обслуживание, наладка и ремонт промышленного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Монтаж и испытание промышленного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в процессе эксплуатации, обслуживания и ремонта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требований по автоматизации процессов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"07140200 – Техническое обслуживание и ремонт автоматизированных систем производства (по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"4S07140201 - Техник-электроник"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Разрабатывать электронные схемы на основе типовых проектов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электронных схем на основе типовых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Выбирать схемотехнические решения по применению ключевых компонентов.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Рассчитывать показатели надҰжности и быстродействия электронной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Рассчитывать электрические параметры цепей электронных схем и режимов работы электронных компонентов.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Тестировать электронные схемы, диагностика неисправностей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Тестирование электронных схем, диагностика неисправностей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2.1.Проводить анализ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элементы, вызывающие нарушение в работе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измерение электрических параметров цепей электронной схемы с использованием средств измерения.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2.4.Применять информационные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Читать техническую документацию, в том числе на иностранном языке.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Производить монтаж и наладка устройств, блоков и приборов электронной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Монтаж и наладка устройств, блоков и приборов электронной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сборку блоков и приборов различных видов электронной технике.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Выполнять работы по монтажу и демонтажу устройств, блоков и приборов различных видов электронной техники.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3.3.Выполнять работы по настройке, регулировке блоков и приборов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3.4.Проводить стандартные и сертифицированные испытания устройств, блоков и приборов электронной 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работы по эксплуатации, техническому обслуживанию и ремонту различных видов электронной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Эксплуатация, техническое обслуживание и ремонт различных видов электронной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диагностику различных видов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Подготавливать документацию к ремонту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Проверять соответствие технической документации изготовителя параметров функционирования оборудования после его ремонта или замены.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 Примененять нормативно-техническую документацию при обслуживании электронной техники согласно установленным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Проводить ремонт на различных видов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"4S07140202 - Техник-механик"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техническое обслуживание, наладку и ремонт промышленного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Техническое обслуживание, наладка и ремонт промышленного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ремонтные работы по восстановлению работоспособности промышленного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техническое состояние промышленного оборудования с использованием контрольно-измерительных приборов и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наладочные и регулировочные работы в соответствии с производственным заданием.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Проводить ремонтные работы по восстановлению работоспособности промышленного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1.5.Читать чертежи, выполнять эскизы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Диагностировать состояние промышленного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монтаж и испытание промышленного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Монтаж и испытание промышленного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монтаж промышленного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Вводить в эксплуатацию промышленное оборудование в соответствии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испытание промышленного оборудования в соответствии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работу в процессе эксплуатации, обслуживания и ремонта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в процессе эксплуатации, обслуживания и ремонта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Организовывать работу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техническую документацию для проведения работ по монтажу промышленного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Разрабатывать техническую документацию для проведения работ по ремонту и эксплуатации промышленного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потребность в материально-техническом обеспечении ремонтных, монтажных и наладочных работ промышленного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Организовывать выполнение производственных заданий с соблюдением норм охраны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ПК4. Выполнять требования по автоматизации процессов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ПМ4. Выполнение требований по автоматизации процессов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Обеспечивать цифровизацию процессов планирования и управления производством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Организовывать работу по цифровизации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Работать с базами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"07140300 - Мехатроника (по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07140300 - Мехатроника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3W07140301 - Монтажник-наладчик мехатронных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4S07140302 -Техник-мехатроник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"3W07140301 -Монтажник-наладчик мехатронных систем"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компонентов и модулей мехатронных систем в соответствии с технической документацией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Настройка и конфигурирование программируемых логических контроллеров в соответствии с принципиальными схемами подключения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Наладка компонентов и модулей мехатронных систем в соответствии с технической документацией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"4S07140302 -Техник-мехатроник"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технического обслуживания, ремонта и испытания мехатронных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Диагностика неисправностей мехатронных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Составление схем простых мехатронных систем в соответствии с техническим заданием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Разработка, моделирование и оптимизация работы мехатронных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"07140300 - Мехатроника (по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"3W07140301 - Монтажник-наладчик мехатронных систем"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ПК1. Проводить монтажные, пусконаладочные работы и програмирование автоматизированного оборудования мехатронной системы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ПМ1. Монтаж компонентов и модулей мехатронных систем в соответствии с технической документацией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предмонтажную подготовку и проверку на целостность, элементной базы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сборочные чертежи, схемы, руководства по эксплуатации и спецификации на иностранном языке.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требования по технологии бережного производства при организации и выполнении работ по монтажу и наладке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Читать гидравлические, пневматические и электрические схемы, схемы автоматизации, схемы соединений и подключений.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Осуществлять монтажные работы гидравлических, пневматических, электрических систем и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монтаж оборудования мехатронных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Контролировать качество проведения монтажных работ мехатронных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ПК2. Осуществлять настройку и конфигурирование программируемых логических контроллеров в соответствии с принципиальными схемами подключения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ПМ2. Настройка и конфигурирование программируемых логических контроллеров в соответствии с принципиальными схемами подключения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Программировать мехатронные системы с учетом специфики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Настраивать и конфигурировать программируемые логические контроллеры в соответствии с принципиальными схемами подключения.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по принципам связи программного кода, управляющего работой программируемого логического контроллера, с действиями исполнительных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2.4.Проводить алгоритмы поиска ошибок управляющих программ программируемого логического контроллера.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наладку компонентов и модулей мехатронных систем в соответствии с технической документацией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Наладка компонентов и модулей мехатронных систем в соответствии с технической документацией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пусконаладочные работы мехатронных систем в соответствии с правильной последовательностью.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3.2.Выполнять работы по монтажу, наладке и ремонту мехатронных систем с соблюдением нормативных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анализ функционирования датчиков физических величин, дискретных и аналоговых сигналов.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отладку мехатронной системы с помощью контрольно-проверочной 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Вводить в эксплуатацию мехатронную систему.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"4S07140302 -Техник-мехатроник"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ПК1. Осуществлять техническое обслуживание, ремонт и испытание мехатронных систем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ПМ1. Осуществление технического обслуживания, ремонта и испытания мехатронных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выбор эксплуатационно-смазочных материалов при обслуживании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технический контроль качества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Заполнять маршрутно-технологическую документацию на обслуживание отраслевого оборудования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поиск неисправностей в мехатронных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и контролировать технологическую последовательность разборки, ремонта и сборки узлов и механизмов, гидравлических, пневматических, электромеханических устройств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контроль, наладку и испытание оборудования мехатронных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ПК2. Диагностировать неисправности мехатронных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ПМ2. Диагностика неисправностей мехатронных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мероприятия по устранению причин отказов и обнаружению дефектов оборудования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контроль и диагностику оборудования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Обнаруживать неисправности мехатронных систем и определять его ресурсы.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Оформлять документацию по результатам диагностики и ремонта мехатронных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ПК3. Составлять схемы простых мехатронных систем в соответствии с техническим заданием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ПМ3. Составление схемы простых мехатронных систем в соответствии с техническим заданием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расчеты параметров типовых электрических, пневматических и гидравлических схем узлов и устройств, разрабатывать несложные мехатронные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несложные мехатронные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Оформлять техническую и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Составлять структурные, функциональные и принципиальные схемы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Рассчитывать основные технико-экономические показатели.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Разрабатывать типовые модели мехатронных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ПК4. Выполнять разработку, моделирование и оптимизацию работы мехатронных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ПМ4. Разработка, моделирование и оптимизация работы мехатронных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моделирование мехатронных систем с применением специализированного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Выбирать наиболее оптимальные модели управления мехатронными системами.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Обеспечивать безопасность работ при оптимизации работы компонентов и модулей мехатронных систем по различным параметрам.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"07140400 - Робототехника и встраиваемые системы (по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07140400 - Робототехника и встраиваемые системы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3W07140401- Монтажник-наладчик встраиваемых систем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3W07140402 - Монтажник-наладчик робототехнических систем и комплексов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4S07140403 - Техник мобильной робототехники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4S07140404 - Техник промышленной робототехники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4S07140405 - Техник встраиваемых систем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"3W07140401 - Монтажник-наладчик встраиваемых систем"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монтажа и наладки встраиваемых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технического обслуживания и ремонт встраиваемых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эксплуатациии и техническому сопровождению встраиваемых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"3W07140402 - Монтажник-наладчик робототехнических систем и комплексов"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монтажа, пусконаладки и регулировки компонентов и модулей робототехнических систем и комплексов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и техническое обслуживание компонентов и модулей робототехнических систем и комплексов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диагностики неисправностей и замена модулей или компонентов робототехнических систем и комплексов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"4S07140403 -Техник мобильной робототехники"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основными принципами механического, электрического и электронного технического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Анализ параметров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Программирование, тестирование и регулировка элементов мобильной робототехники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Анализ эффективности и ввод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"4S07140404 - Техник промышленной робототехники"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и реализация технологических процессов и программного обеспечения промышленных робототехнических систем и комплексов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бесперебойного функционирования промышленных робототехнических систем и комплексов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"4S07140405 - Техник встраиваемых систем"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встраиваемых систем в рамках своей 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программного обеспечения для управления встраиваемых системах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конструкторской и технической документации на встраиваемые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"07140400 Робототехника и встраиваемые системы (по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"3W07140401- Монтажник-наладчик встраиваемых систем"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Выполнять монтаж и наладку встраиваемых систем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монтажа и наладки встраиваемых систем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Использовать технологии, техническое оснащение и оборудование для сборки, монтажа и демонтажа встраиваемых систем.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Читать проектную документацию в работе для сборки, монтажа и демонтажа устройств, блоков и приборов встраиваемых систем.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монтаж/демонтаж с соблюдением норм и правил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Настраивать параметры устройств, блоков и приборов встраиваемых систем в рамках своей компетенции.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Проводить техническое обслуживание и ремонт встраиваемых систем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Проведение технического обслуживания и ремонт встраиваемых систем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Обслуживать компоненты встраиваемых систем.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различные параметры встраиваемых систем в процессе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Выявлять причины неисправности встраиваемых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Устранять обнаруженные неисправности и дефекты в работе встраиваемых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Разрабатывать регламент технического обслуживания встраиваемых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работы по эксплуатации и техническому сопровождению встраиваемых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эксплуатации и техническому сопровождению встраиваемых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регламенты по обновлению и техническому сопровождению обслуживаемой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Работать с проектной, конструкторской и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инструментальные средства для составления документации по техническому сопровождению в ходе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"3W07140402 - Монтажник-наладчик робототехнических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комплексов"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монтаж, пусконаладку и регулировку компонентов и модулей робототехнических систем и комплексов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монтажа, пусконаладки и регулировки компонентов и модулей робототехнических систем и комплексов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Организовывать работу по эксплуатации компонентов и модулей робототехнических систем и комплексов с соблюдением норм и правил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безопасную сборку компонентов и модулей робототехнических систем и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наладку и пусконаладку компонентов и модулей робототехнических систем и комплексов.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эксплуатацию и техническое обслуживание компонентов и модулей робототехнических систем и комплексов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Эксплуатация и техническое обслуживание компонентов и модулей робототехнических систем и комплексов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Проверять техническое состояние компонентов и модулей робототехнических систем и комплексов.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техническое обслуживание компонентов и модулей робототехнических систем и комплексов.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диагностику неисправностей и замену модулей управления робототехнических систем и комплексов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диагностики неисправностей и замена модулей управления робототехнических систем и комплексов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Производить мониторинг работоспособности и диагностику неисправностей компонентов или модулей робототехнических систем и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Подготовить документацию на ремонт неисправностей компонентов или модулей робототехнических систем и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замену неисправного модуля или компонента робототехнических систем и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контроль функционирования работы компонентов или модулей робототехнических систем и комплексов после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"4S07140403- Техник мобильной робототехники"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Владеть основными принципами механического, электрического и электронного технического проектирования.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основными принципами механического, электрического и электронного технического проектирования.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Изготавливать детали корпуса мобильного робота.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Интегрировать структурные, механические части и электронные схемы мобильного робота.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Устанавливать, настраивать и производить все необходимые регулировки в механических, электрических и сенсорных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Анализировать параметры проектирования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Анализ параметров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Анализировать информацию или спецификацию для определения требуемых эксплуатационных характеристик мобильного робота.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и исправлять неточности в инструкциях и технических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Разрабатывать стратегии для решения задач мобильной робототехники, включая навигацию и ориентацию.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Программировать, тестировать и регулировать элементы мобильной робототехники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Программирование, тестирование и регулировка элементов мобильной робототехники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Визуализировать процесс и функционирование, используя программное обеспечение.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методологии программирования в системах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Использовать функциональные возможности ориентирования и картографирования для движения робота.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Производить установку датчиков и осуществлять их регулировку.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Тестировать функциональность мобильного робота.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Анализировать эффективность и ввод в эксплуатацию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Анализ эффективности и ввод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Подготавливать документацию по управлению работами.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Тестировать эксплуатационные характеристики мобильного робота по согласованному критерию надежной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Оптимизировать функционирование системы путем анализа, решения проблем и усовершенствования.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"4S07140404 - Техник промышленной робототехники"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Разрабатывать и реализовывать технологические процессы и программное обеспечение промышленных робототехнических систем и комплексов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и реализация технологических процессов и программного обеспечения промышленных робототехнических систем и комплексов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Разрабатывать алгоритмы управления модулями и программное обеспечение промышленных робототехнических систем и комплексов под технологический процесс.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Тестировать программный код на автоматизированном оборудовании промышленных робототехнических систем и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Программировать ПЛК, обрабатывать цифровые и аналоговые сигналы на программном уровне, применять технологии полевых 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Реализовывать технологический процесс промышленных робототехнических систем и комплексов на основании производственной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бесперебойное функционирование промышленных робототехнических систем и комплексов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Обеспечение бесперебойного функционирования промышленных робототехнических систем и комплексов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анализ результатов мониторинга и контроля функционирования промышленных робототехнических систем и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Корректировать технологический процесс функционирования промышленных робототехнических систем и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Разработать техническую документацию по итогам анализа и корректировки технологического процесса промышленных робототехнических систем и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"4S07140405 -Техник встраиваемых систем"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Разрабатывать встраиваемые системы в рамках своей компетенции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Разработка встраиваемых систем в рамках своей компетенции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методы и приемы алгоритмизации задач управления для встраиваемых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Анализировать принципы работы и условий эксплуатации разрабатываемых встраиваемых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Разрабатывать макеты информационных, электромеханических, электронных и микропроцессорных модулей встраиваемых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Разрабатывать программное обеспечение для управления встраиваемых системах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программного обеспечения для управления встраиваемых системах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программный код по готовым спецификациям требований к программному обеспечению.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Тестировать программный код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Программировать ПЛК для управления встраиваемых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Формировать отчетную документацию по результатам проведенных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Разрабатывать конструкторскую и техническую документацию на встраиваемые системы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конструкторской и технической документации на встраиваемые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Подготавливать описание схемотехнического решения в техническую документацию встраиваемых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Контролировать первичные технические требования и выбирать технологический базис для встраиваемых систем.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"07140500 - Цифровая техника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07140500 - Цифровая техника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3W07140501 - Монтажник-наладчик цифровой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3W07140502 - Механик по обслуживанию и ремонту электронной и цифровой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4S07140503 - Системотехник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4S07140504 - Техник-электронщик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"3W07140501 - Монтажник-наладчик цифровой техники"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1.Монтаж электропроводов, кабелей и разъемов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Монтаж цифровой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и ремонт цифровой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"3W07140502 - Механик по обслуживанию и ремонту электронной и цифровой техники"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радиоэлектронных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Ремонт, настройка и регулировка бытовой электроники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Ремонт, настройка и регулировка устройств коммуникационного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Ремонт и обслуживание компьютеров, периферийного и коммуникационного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"4S07140503 - Системотехник"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Установка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ПМ.2. Установка активных сетевых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Администрирование локальных вычислительных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контроля, диагностики и восстановления работоспособности компьютерных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"4S07140504 -Техник-электронщик"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Компьютерное программирование, консультации и другие сопутствующие виды деятельности в области информационных технологий и компьютерных систем.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и координация деятельности рабочих, осуществляющих техническое обслуживание электронной и цифровой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соблюдения техники безопасности, пожарной безопасности на предприятии при работе с оборудованием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Оформление и составление технической документации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"07140500 - Цифровая техника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"3W07140501 - Монтажник-наладчик цифровой техники"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ПК1. Выполнять монтаж электропроводов, кабелей и разъемов цифровой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электропроводов, кабелей и разъемов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комплекс подготовительных работ по монтажу.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разделку электропроводов, кабелей и разъемов.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подготовку к монтажу электропроводов, кабелей и разъемов.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1.4.Выполнять монтаж электропроводов, кабелей и разъемов.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тестирование работоспособности и проверку комплектности средств (технических и программных), необходимых для инсталляции информационно-коммуникационного кабеля.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2.Выполнять работы по монтажу цифровой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Монтаж цифровой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Читать чертежи электрических устройств и несложных электрических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Составлять электрические-принципиальные схемы простейших электрических соединений.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Подготавливать печатные платы и электрические компоненты к монтажу.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2.4.Выполнять монтаж с использованием механизированных и электро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Производить пуско-наладочные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техническое обслуживание и ремонт цифровой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и ремонт цифровой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Выявлять дефекты поставленной цифровой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Находить в блоках и узлах цифровой техники простейшие неисправности.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тестирование работоспособности и проверку комплектности средств (технических и программных), необходимых для инсталляции цифровой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Читать и применять техническую документацию при проверке цифровой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Производить измерения электрических параметров цифровой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"3W07140502 - Механик по обслуживанию и ремонту электронной и цифровой техники"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Выполнять монтаж радиоэлектронных устройств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Монтаж радиоэлектронных устройств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монтаж и демонтаж радиоэлементов и монтажных проводов электронной 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подбор и контроль качества радиоэлементов.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подбор оборудования по мощности.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1.4.Осуществлять механический и электрический монтаж и контроль радиоэлектронной аппаратуры с проведением испытаний в процессе работы.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Осуществлять программирование встраиваемых систем на основе микроконтроллеров.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ПК2.Осуществлять ремонт настройку и регулировку бытовой электроники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Ремонт, настройка и регулировка бытовой электроники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ремонт, настройку и регулировку радиоприемников.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ремонт, настройку и регулировку телевизионных приемников.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ремонт и обслуживание аппаратуры цифровой записи и воспроизведения изображения и звука.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2.4.Осуществлять ремонт и обслуживание бытовых видеокамер.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ремонт, настройку и регулировку устройств коммуникационного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Ремонт, настройка и регулировка устройств коммуникационного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ремонт и обслуживание радиостанций.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ремонт и обслуживание беспроводных телефонов.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ремонт и обслуживание планшетов и сотовых телефонов.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ремонт и обслуживание кабельного телевидения и видеокамер.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ремонт и обслуживание компьютеров, периферийного и коммуникационного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04. Ремонт и обслуживание компьютеров, периферийного и коммуникационного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4.1.Осуществлять ремонт и обслуживание настольных компьютеров, компьютерных терминалов и серверов, внешних и внутренних модемов.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4.2.Выполнять ремонт и обслуживание мониторов.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ремонт и обслуживания ноутбуков.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Осуществлять ремонт и обслуживание сканеров, считывателей штрих кода, принтеров.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Выполнять ремонт и обслуживание компьютерных проекторов.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Проводить ремонт и обслуживание периферийных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"4S07140503 - Системотехник"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установку программного обеспечения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ПМ.1 Установка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1.1.Идентифицировать инциденты, возникающие при установке программного обеспечения, и принимать решение по изменению процедуры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1.2.Устранять возникающие инциденты.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Локализовать отказ и инициировать корректирующие 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Пользоваться контрольно-измерительными приборами и аппаратурой.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Использовать средства обработки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установку сетевых устройств цифровой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Установка активных сетевых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Устанавливать сетевые устройства инфокоммуникационных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Конфигурировать сетевые устройства и программное обеспечение.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Диагностировать ошибки сетевых устройств и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методы управления сетевым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Настраивать средства управления сетью.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администрирование средств защиты информации в локальных вычислительных сетях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Администрирование локальных вычислительных сетей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3.1.Настраивать параметры локальной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3.2.Оценивать угрозы безопасности информации в компьютерных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3.3.Конфигурировать и контролировать корректность настройки программно-аппаратных средств в компьютерных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3.4.Проводить работы по исправлению ошибок конфигурации сетевых устройств и операционных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3.5.Устанавливать обновления программного обеспечения и средств антивирусной защиты локальных вычислительных сетей.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контроль, диагностику и восстановление работоспособности компьютерных устройств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контроля, диагностики и восстановления работоспособности компьютерных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Комплектовать компьютерное устройство, согласно цели использования.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Контролировать функционирование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работоспособность узлов периферийных устройств компьютерного комплекса и своевременно их заменять.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технические средства для диагностики компьютерных и периферийных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Обеспечивать работоспособность периферийных устройств персонального компьютера и компьютерной оргтехники.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"4S07140504 - Техник-электронщик"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компьютерное программирование, в области информационных технологий и компьютерных систем.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ПМ.1 Компьютерное программирование, в области информационных технологий и компьютерных систем.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1.1.Осуществлять написание, модификацию и тестирование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1.2.Осуществлять планирование и разработку компьютерных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управление деятельности компьютерных систем клиентов, обработка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контроль и координацию деятельности рабочих, осуществляющих техническое обслуживание электронной и цифровой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и координация деятельности рабочих, осуществляющих техническое обслуживание электронной и цифровой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2.1.Разъяснять технические требования производственных заказов.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2.2.Определять последовательность работ и необходимого оборудования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2.3.Определять кадровую и материальную потребность и распределять обязанности между рабочими.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соблюдение техники безопасности, пожарную безопасность на предприятии при работе с оборудованием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3.Обеспечение соблюдения техники безопасности, пожарной безопасности на предприятии при работе с оборудованием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порядок управления охраной труда на предприятии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Соблюдать правила и нормы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меры пожарной безопасности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Осуществлять защиту от производственных излучений.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правила и требования электробезопасности на предприятии.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Оформлять и составлять техническую документацию по всем вопросам, касающимся выполняемой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Оформление и составление технической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Организовать рабочие места, их оснащение технологическим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Составлять техническую документацию по устранению дефектов, возникших в процессе ремонта и обслуживания 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Производить учет объема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инструктаж и обучение новых сотрудников.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"07140600–Монтаж, техническое обслуживание и ремонт медицинской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07140600 - Монтаж, техническое обслуживание и ремонт медицинской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3W07140601 - Электромеханик по ремонту и обслуживанию медицинского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4S07140602 - Техник по эксплуатации и ремонту медицинского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4S07140603 - 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"3W07140601 - Электромеханик по ремонту и обслуживанию медицинского оборудования"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слесарных и электромонтажных работ, технических и электрорадиоизмерений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технического обслуживания и ремонта изделиях медицинской техники, схем технологического оборудования.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технического обслуживания и ремонта физиотерапевтического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технического обслуживания и ремонта лабораторного оборудования и оборудования других блоков.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технического обслуживания и ремонта анестизиологического оборудования и оборудования операционных блоков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технического обслуживания и ремонта диагностического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технического обслуживания и ремонта стоматологического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"4S07140602 - Техник по эксплуатации и ремонту медицинского оборудования"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дозиметрического контроля рентгеновских кабинетов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текущего и планового контроля технического состояния рентгеновского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рентгеновского оборудования.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Монтаж и ввод в эксплуатацию рентгеновского оборудования;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диагностики и ремонта рентгеновского оборудования.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"4S07140603 - Техник-электроник"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расчетов мощности дозы ионизирующих и электромагнитных излучений.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монтажа и ввода в эксплуатацию современного медицинского оборудования.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технического обслуживания высокотехнологичных медицинских диагностических приборов.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4.Выполнение настройки программного обеспечения медицинских приборов и аппаратов.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"07140600 - Монтаж, техническое обслуживание и ремонт медицинской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"3W07140601 - Электромеханик по ремонту и обслуживанию медицинского 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слесарные, электромонтажные и радиомонтажные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слесарных и электромонтажных работ, технических и электрорадиоизмерений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слесарные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1.2.Выполнять электромонтажные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1.3.Выполнять радиомонтажные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Измерять электрические параметры и величины.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тех. обслуживание и ремонт изделий медицинской техники,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технического обслуживания и ремонта изделиях медицинской техники, схем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2.1.Читать чертежи и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и устранять неисправности в усилителях низкой частоты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и устранять неисправности в генераторах высокой частоты.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2.4.Производить обслуживание приводов.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2.5.Выполнять ремонт импульсных источников питания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2.6.Выполнять ремонт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Производить техническое обслуживание и ремонт физиотерапевтического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технического обслуживания и ремонта физиотерапевтического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Производить техническое обслуживание и ремонт аппаратуры терапии постоянным током.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3.2.Производить техническое обслуживание и ремонт аппаратуры терапии магнитным полем.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3.3.Производить техническое обслуживание и ремонт аппаратуры терапии модулированными токами.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Производить техническое обслуживание и ремонт аппаратуры ультразвуковой терапии.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техническое обслуживание и ремонт лабораторного оборудования и оборудования других блоков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технического обслуживания и ремонта лабораторного оборудования и оборудования других блоков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4.1.Производить техническое обслуживание и ремонт сухожаровых шкафов и термостатов.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4.2.Производить техническое обслуживание и ремонт фотоколориметров.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Производить техническое обслуживание и ремонт анализаторов.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Выявлять и устранять неисправности и повреждения в изделиях медицинской техники анестизиологического оборудования и оборудования операционных блоков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технического обслуживания и ремонта анестизиологического оборудования и оборудования операционных блоков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5.1.Производить техническое обслуживание и ремонт аппаратов искусственной вентиляции лҰгких.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Производить техническое обслуживание и ремонт аппаратов электрохирургических высокочастотных.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Производить техническое обслуживание и ремонт пульсоксиметров и прикроватных мониторов.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Производить Техническое обслуживание и ремонт диагностического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технического обслуживания и ремонта диагностического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Производить техническое обслуживание и ремонт электрокардиографов.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6.2.Производить техническое обслуживание и ремонт аппаратов ультразвукового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Производить техническое обслуживание и ремонт электрокардиостимуляторов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Производить Техническое обслуживание и ремонт стоматологического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технического обслуживания и ремонта стоматологического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Производить техническое обслуживание и ремонт стоматологических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Производить техническое обслуживание и ремонт компрессоров применяемых в стоматологии.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Производить техническое обслуживание и ремонт изделий медицинской техники применяемых в стоматологии.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"4S07140602 - Техник по эксплуатации и ремонту 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Производить дозиметрический контроль рентгеновских кабинетов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дозиметрического контроля рентгеновских кабинетов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1.1.Проверять нормы радиационной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1.2.Выполнять расчҰт мощности излучений.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дозиметрические приборы.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текущий и плановый контроль технического состояния рентгеновского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текущего и планового контроля технического состояния рентгеновского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Устранять неисправности и ошибки в работе рентгеновского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Производить програмирование рентгеновского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диагностику рентгеновского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3.Выполнять техническое обслуживание рентгеновского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рентгеновского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РО3.1. Осуществлять техническое обслуживание рентгеновского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РО3.2. Осуществлять техническое обслуживание рентгеновских томографов.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РО3.3.Осуществлять техническое обслуживание компьютерных томографов.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Монтаж и ввод в эксплуатацию рентгеновского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Монтаж и ввод в эксплуатацию рентгеновского оборудования;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РО4.1. Производить монтаж рентгеновского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РО4.2.Производить ввод рентгеновского оборудования в эксплуатацию.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техническое обслуживание рентгеновского оборудования 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Производить диагностику и ремонт рентгеновского оборудования.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диагностики и ремонта рентгеновского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Определять неисправный блок в рентгеновском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5.2.Устранять неисправности в рентгеновском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Проверять рентгеновское оборудование на соответствие техническим условиям.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"4S07140603- Техник-электроник"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расчеты мощности дозы ионизирующих и электромагнитных излучений.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расчетов мощности дозы ионизирующих и электромагнитных излучений.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РО1.1. Проверять соответствие норм радиационной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РО1.2.Производить расчҰт мощности излучений.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РО1.3.Применять дозиметрические приборы.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монтаж и ввод в эксплуатацию современного медицинского оборудования.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монтажа и ввода в эксплуатацию современного медицинского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РО2.1. Выполнять монтаж сложного стоматологического, лабораторного, аптечного, стерилизационного и операционного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РО2.2.Производить ввод современного медицинского оборудования в эксплуатацию.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РО2.3. Выполнять техническое обслуживание ирегулировку особо сложной, уникальной и опытной медицинской электрорадиоаппаратуры.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техническое обслуживание высокотехнологичных медицинских диагностических приборов.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технического обслуживания высокотехнологичных медицинских диагностических приборов.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РО3.1.Осуществлять техническое обслуживание медицинского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3.2.Выполнять техническое обслуживание томографов на основе ядерно магнитного резонанса.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3.3.Проводить техническое обслуживание комплексов для лучевой диагностики.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тестирование,проверку и настройку программного обеспечения высокотехнологичных медицинских приборов.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настройки программного обеспечения медицинских приборов и аппаратов.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сроки замены/обновления программного обеспечения медицинских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анализ программного обеспечения по характеристике и функциональным возможностям микропроцессорных систем в медицинских комплексах.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профилактическую проверку функционирования программного обеспечения высокотехнологичных медицинских приборов и аппаратов.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"07140700 - Автоматика, телемеханика и управление движением на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 Электроника и автоматизация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07140700 - Автоматика, телемеханика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3W07140701 – Электромонтер - релейщик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3W07140702 - Электромонтер по обслуживанию и ремонту устройств сигнализации, централизации и блокировки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4S07140703 - Техник-электромеханик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"3W07140701 - Электромонтер-релейщик"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чертежей и схем на основе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электроники и микропроцессорной техники, электрических измерений и основ электротехники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норм охраны труда и правил технической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технического обслуживания, ремонта и телемеханического контроля устройств сигнализации, централизации и блокировки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диагностированию, наладке и испытаниям устройств релейной защиты и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работ по техническому обслуживанию устройств релейной защиты и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120/2880- 180/43203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"3W07140702 - Электромонтер по обслуживанию и ремонту устройств сигнализации, централизации и блокировки"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чертежей и схем на основе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электроники и микропроцессорной техники, электрических измерений и основ электротехники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норм охраны труда и правил технической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технического обслуживания, ремонта и телемеханического контроля устройств сигнализации, централизации и блокировки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Производство работ по техническому обслуживанию и ремонту устройств железнодорожной связи и радиосвязи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технического обслуживания и ремонта автоматизированных станционных систем сигнализации, централизации и блокировки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технического обслуживания и ремонта автоматизированных систем интервального регулирования движения поездов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"4S07140703 - Техник-электромеханик"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Построение и эксплуатация станционных систем железнодорожной автоматики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Построение и эксплуатация перегонных систем железнодорожной автоматики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систем диспетчерской централизации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технического обслуживания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Применение экономики, основных принципов организации труда и производства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"07140700 - Автоматика, телемеханика и управление движением на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"3W07140701 - Электромонтер-релейщик"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чертежи и схемы на основе стандартизации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чертежей и схем на основе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Составлять структурные, принципиальные, функциональные и монтажные схемы электротехнических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Государственный стандарт ы и стандарты в оформлении технической документации и руководствоваться отраслевыми стандартами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основными правилами построения электрических схем, условных обозначений элементов устройств сигнализации централизации и блокрировки, электрических релейных и электронных схем, основами оформления технической документации на электротехнические устройства, основными положениями Государственных стандартов, отраслевых стандартов, Единной системы конструкторской документаций и Единной системы технической документаций.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Классифицировать приборы и устройства для измерения параметров в электрических цепях.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Владеть методами измерения и способами их автоматизации, методикой определения погрешности измерений и влиянием измерительных приборов на точность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Применять основы стандартизации и метрологии и управление качеством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электронику и микропроцессорную технику, электрические измерения и основы электротехники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электроники и микропроцессорной техники, электрических измерений и основ электротехники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Рассчитывать параметры и элементы электрических и электронных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Собирать электрические схемы и проверять их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методы расчета электрических цепей и преобразования электрической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Определять основные параметры электронных схем с установкой работоспособности устройств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Представлять сущность физических процессов, протекающих в электронных приборах и устройствах, принципы включения электронных приборов и построения электронных схем, типовые узлы и устройства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Использовать специальные терминологии в области электроники, микроэлектроники и микропроцессорной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нормы охраны труда и правила технической эксплуатации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норм охраны труда и правил технической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требования технической эксплуатации железных дорог и безопасности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требования инструкций и нормативных документов, регламентирующих требования технической эксплуатации железных дорог и безопасности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правила технической эксплуатации железных дорог, инструкции по сигнализации на железных дорогах, инструкции по технической эксплуатации устройств сигнализации, централизации и блокировки, инструкции по обеспечению безопасности движения поездов при производстве работ по техническому обслуживанию и ремонту устройств сигнализации, централизации и блокировки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общие обязанности работников железнодорожного транспорта, отраслевые и должностные инструкции, охраны труда, промышленной безопасности и экологии.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техническое обслуживание, ремонт и телемеханический контроль устройств сигнализации, централизации и блокировки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технического обслуживания, ремонта и телемеханического контроля устройств сигнализации, централизации и блокировки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работы по ремонту и регулировке релейной аппаратуры сигнализации, централизации и блокировки в соответствии с технологическими картами и методическими указаниями.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технические мероприятия, направленные на повышение надежности работы приборов сигнализации, централизации и блокировки.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Производить первичную механическую и электрическая регулировка кодовой и электронной аппаратуры сигнализации, централизации и блокировки на ремонтно-технологических участках.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телемеханический контроль устройств сигнализации, централизации и блокировки.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Владеть общим курсом железных дорог и ознакомительной практикой.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Выполнять слесарные работы на слесарной практике.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Выполнять электромонтажные работы на электромонтажной практике.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4.8. Выполнять монтаж и регулировку дискретных устройств железнодорожной автоматики и телемеханики.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работы по диагностированию, наладке и испытаниям устройств релейной защиты и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диагностированию, наладке и испытаниям устройств релейной защиты и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работы по выявлению и устранению дефектов устройств релейной защиты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работы по ремонту, наладке и испытаниям устройств релейной защиты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разборку, ревизию, сборку, техническое обслуживание и устранение дефектов оборудования, смонтированного на панелях релейной защиты.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работы по техническому обслуживанию устройств релейной защиты и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работ по техническому обслуживанию устройств релейной защиты и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ремонт и регулирование реле со вскрытием, устранением дефектов механизма кинематики, электрической схемы, регулированием, балансировкой, заменой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ремонт и техническое обслуживание комплектных испытательных устройств для проверки защит, устройств электромагнитной блокировки.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Собирать испытательные схемы для проверки и наладки релейных защит устройств автоматики, измерительных трансформаторов.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Составлять дефектные ведомости на приборы, аппаратуру релейной защиты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Выполнять монтаж, наладку и регулировку приборов, аппаратуры релейной защиты и автоматики в рамках технологической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"3W07140702 - Электромонтер по обслуживанию и ремонту устройств сигнализации, централизации и блокировки"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чертежи и схемы на основе стандартизации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чертежей и схем на основе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Составлять структурные, принципиальные, функциональные и монтажные схемы электротехнических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Государственный стандарты и стандарты в оформлении технической документации и руководствоваться отраслевыми стандартами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основными правилами построения электрических схем, условных обозначений элементов устройств сигнализации централизации и блокрировки, электрических релейных и электронных схем, основами оформления технической документации на электротехнические устройства, основными положениями Государственных стандартов, отраслевых стандартов, Единной системы конструкторской документаций и Единной системы технической документаций.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Классифицировать приборы и устройств для измерения параметров в электрических цепях.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Владеть методами измерения и способами их автоматизации, методикой определения погрешности измерений и влиянием измерительных приборов на точность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Применять основы стандартизации и метрологии и управление качеством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2. Применять электронику и микропроцессорную технику, электрические измерения и основы электротехники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электроники и микропроцессорной техники, электрических измерений и основ электротехники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Рассчитывать параметры и элементы электрических и электронных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Собирать электрические схемы и проверять их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методы расчета электрических цепей и преобразования электрической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Определять основные параметры электронных схем с установкой работоспособности устройств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Представлять сущность физических процессов, протекающих в электронных приборах и устройствах, принципы включения электронных приборов и построения электронных схем, типовые узлы и устройства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Использовать специальные терминологии в области электроники, микроэлектроники и микропроцессорной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нормы охраны труда и правила технической эксплуатации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норм охраны труда и правил технической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требования технической эксплуатации железных дорог и безопасности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требования инструкций и нормативных документов, регламентирующих требования технической эксплуатации железных дорог и безопасности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правила технической эксплуатации железных дорог, инструкции по сигнализации на железных дорогах, инструкции по технической эксплуатации устройств сигнализации, централизации и блокировки, инструкции по обеспечению безопасности движения поездов при производстве работ по техническому обслуживанию и ремонту устройств сигнализации, централизации и блокировки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общие обязанности работников железнодорожного транспорта, отраслевые и должностные инструкции, охраны труда, промышленной безопасности и экологии.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техническое обслуживание, ремонт и телемеханический контроль устройств сигнализации, централизации и блокировки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технического обслуживания, ремонта и телемеханического контроля устройств сигнализации, централизации и блокировки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работы по ремонту и регулировке релейной аппаратуры сигнализации, централизации и блокировки в соответствии с технологическими картами и методическими указаниями.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технические мероприятия, направленные на повышение надежности работы приборов сигнализации, централизации и блокировки.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Производить первичную механическую и электрическая регулировка кодовой и электронной аппаратуры сигнализации, централизации и блокировки на ремонтно-технологических участках.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телемеханический контроль устройств сигнализации, централизации и блокировки.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Владеть общим курсом железных дорог и ознакомительной практикой.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Выполнять слесарные работы на слесарной практике.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Выполнять электромонтажные работы на электромонтажной практике.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4.8. Выполнять монтаж и регулировку дискретных устройств железнодорожной автоматики и телемеханики в рамках технологической практики.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Производить работы по техническому обслуживанию и ремонту устройств железнодорожной связи и радиосвязи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Производство работ по техническому обслуживанию и ремонту устройств железнодорожной связи и радиосвязи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Обслуживать кабельные линии связи, уплотнҰнные цифровыми системами передачи и радиоаппаратуру с элементами цифровой и микропроцессорной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работу по 4-х недельному и годовому графику технического процесса устройств радиосвязи.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Производить расчет основных электрических параметров 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Производить электрическую и механическую регулировку, настройку и ремонт, полную проверку, испытание и сдачу электромеханических, радиотехнических устройств, приборов, комплексов и систем по специальным инструкциям.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Выполнять техническое обслуживание и ремонт автоматизированных станционных систем сигнализации, централизации и блокировки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технического обслуживания и ремонта автоматизированных станционных систем сигнализации, централизации и блокировки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Владеть эксплуатационно-техническими основами оборудования железнодорожных станций системами сигнализации, централизации и блокировки.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Читать принципиальные схемы станционных устройств автоматики железнодорожных 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замену приборов и устройств станционного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Контролировать работу устройств и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Использовать возможности модернизации устройств и оборудования железнодорожных станций.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Выполнять техническое обслуживание и ремонт автоматизированных систем интервального регулирования движения поездов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технического обслуживания и ремонта автоматизированных систем интервального регулирования движения поездов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Владеть эксплуатационно-техническими основами оборудования перегонов системами интервального регулирования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Читать принципиальные схемы перегонных устройств железнодорожной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Выполнять замену приборов и устройств перегонного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Контролировать работу перегонных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Владеть принципами построения путевого и кабельного планов на перегоне, построения принципиальных схем перегонных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Выполнять курсовой проект по оборудованию перегона системами железнодорожной автоматики и телемеханики.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"4S07140703 - Техник-электромеханик"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Построить и эксплуатировать станционные системы железнодорожной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и эксплуатация станционных систем железнодорожной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Владеть основами проектирования при оборудовании железнодорожных станций устройствами станционной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работы по проектированию железнодорожной станции станционными системами автоматики, используя проектную документацию на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Использовать логику построения, типовые схемные решения и алгоритм функционирования станционных систем железнодорожной автоматики.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построением принципиальных и блочных схем станционных систем, автоматизации и механизации сортировочных станций, принципами о сигнализования и маршрутизации железнодорожных станций, построением кабельных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Владеть принципами работы станционных систем электрической централизации, принципами работы схем автоматизации и механизации сортировочных станций по принципиальным и блочным схемам.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курсовой проект по оборудованию станции системами железнодорожной автоматики и телемеханики.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Построить и эксплуатировать перегонные системы железнодорожной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Построение и эксплуатация перегонных систем железнодорожной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Работать с проектной документацией на оборудование перегонов перегонными системами интервального регулирования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работы по проектированию участка перегона системами интервального регулирования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Владеть основами проектирования и принципами расстановки сигналов на перегонах.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логику построения, типовые схемные решения и алгоритм функционирования перегонных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Использовать возможности модернизации устройств и оборудования перегонных систем железнодорожной автоматики и телемеханики.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Владеть принципами работы принципиальных схем перегонных систем автоматики.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Применять системы диспетчерской централизации на железнодорожном транспорте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систем диспетчерской централизации на железнодорожном транспорте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эксплуатационно-техническими основами, структурой и принципами работы микропроцессорных систем диспетчерской централизации.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Проводить комплексный контроль работоспособности аппаратуры микропроцессорных систем диспетчерской централизации.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Представлять процесс обработки поступающей информации и результаты комплексного контроля работоспособности аппаратуры микропроцессорных систем диспетчерской централизации.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Производить замену элементов устройств аппаратуры микропроцессорных систем диспетчерской централизации.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логику и типовые решения построения аппаратуры, алгоритмы функционирования микропроцессорных систем диспетчерской централизации железнодорожной автоматики и телемеханики.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Использовать возможности модернизации устройств и оборудования систем и порядок составления принципиальных схем по новым образцам устройств и оборудования диспетчерской централизации.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технического обслуживания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техническое обслуживание, монтаж и наладку систем железнодорожной автоматики, аппаратуру электропитания и линейных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инструкции и нормативные документы, регламентирующие технологию выполнения работ и безопасность движения поездов; компьютерные технологии при диагностировании оборудования, устройств и систем железнодорожной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и требованиями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Читать монтажные схемы в соответствии с принципиальными схемами устройств и систем железнодорожной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Осуществлять монтажные и пусконаладочные работы систем железнодорожной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Разрабатывать технологические карты обслуживания и ремонта оборудования и устройств сигнализации, централизации и блокировки.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Выбирать оптимальные технологические процессы обслуживания и ремонта оборудования, устройств и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автоматики, методы диагностирования систем, изделий, узлов и деталей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4.8. Производить дефектовку деталей и узлов оборудования, устройств и систем железнодорожной автоматики на участках железнодорожных линий.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4.9. Владеть технологией обслуживания, монтажа, регулировки и ремонта устройств СЦБ и систем железнодорожной автоматики.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Применять экономику, принципы организации труда и производства на железнодорожном транспорте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Применение экономики, основных принципов организации труда и производства на железнодорожном транспорте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основные принципы и методы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Рассчитывать эффективность использования трудовых, материальных и финансовых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Планировать работу первичного трудового коллектива.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курсовую работу по обоснованию внедрения систем железнодорожной автоматики и телемеханики.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"07140800 - Эксплуатация устройств оперативной технологической связи на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07140800 - Эксплуатация устройств оперативной технологической связи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4S07140801 - Техник-электромеханик связи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"4S07140801 –Техник-электромеханик связи"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чертежей и схем с использованием прикладных информационных технологий на основе требований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Применения электронной и цифровой техники с расчетом параметров и элементов электрических, электронных и цифровых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правил организации управления технологическими процессами производства, технической эксплуатации, охраны труда и техники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и ремонт систем сети телекоммуникаций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Техническое обслуживание и ремонт многоканальной оперативно – технологической системы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работ по обслуживанию систем передачи информации по аналоговым, цифровым и волоконно-оптическим каналам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Техническое обслуживание систем радиосвязи с подвижными объектами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"07140800 - Эксплуатация устройств оперативной технологической связи на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пакеты прикладных программ по профилю специальности.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"4S07140801 –Техник-электромеханик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Выполнять чертежей и схем с использованием прикладных информационных технологий на основе требований стандартизации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чертежей и схем с использованием прикладных информационных технологий на основе требований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графическое оформление чертежей в соответствии с требованиями стандартов единой системы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приемы геометрического и проекционного черчения.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чертежи и схемы с помощью графических программ AutoCAD, Corel Draw, Vision, Компас 3D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навыками составления проектной документации и чтения чертежей и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Государственную систему стандартизации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Владеть основными терминами и определениями в области сертификации и метрологии.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электронную и цифровую технику с расчетом параметров и элементов электрических, электронных и цифровых устройств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электронной и цифровой техники с расчетом параметров и элементов электрических, электронных и цифровых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Выполнять электрические измерения с использованием электрических приборов и аппаратов.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Соблюдать физические законы при расчетах электрических и магнитных цепей, знать основные законы электроники.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Производить монтаж и настройку электронных приборов в зависимости от особенностей их применения.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Производить техническое обслуживание и ремонт систем электропитания устройств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Измерять нормативные величины устройств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Соблюдать порядок действий в условиях нарушения нормальной работы устройств сигнализации, централизации и блокировки на станциях и перегонах.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правила организации управления технологическими процессами производства, технической эксплуатации, охраны труда и техники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правил организации управления технологическими процессами производства, технической эксплуатации, охраны труда и техники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систему законодательства и нормативно-правовые акты регламентирующие деятельность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управление системами автоматики, телемеханики и связи на железнодорожном транспорте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основами управленческой деятельности в системе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Производить экономическую оценку деятельности подразделений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положения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Соблюдать правила электробезопасности и безопасные приемы работ в устройствах электроснабжения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техническое обслуживание и ремонт систем сети телекоммуникаций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и ремонт систем сети телекоммуникаций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свойства и классифицировать материалы, применяемые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электрические, механические, технологические и химические испытания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эксплуатацию цифровых электронных приборов в зависимости от особенностей из применения.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Производить монтаж, демонтаж и регулировку систем телекоммуникации.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4.5. Выполнять проектирование коммутационных станций телефонных сетей.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Выполнять техническое обслуживание и ремонт аппаратуры систем телекоммуникации.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5. Выполнять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многоканальной оперативно – технологической системы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Техническое обслуживание и ремонт многоканальной оперативно – технологической системы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технологические мероприятия по техническому обслуживанию и ремонту многоканальных систем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техническое обслуживание и ремонт устройств оперативно-логической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технологии работ по организации, нормированию, техническому обслуживанию и ремонту устройств систем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Применять современные устройства измерения и контроля параметров систем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Выполнять работы по техническому обслуживанию аналоговых устройств железнодорожной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Производить монтаж и техническое обслуживание абонентских устройств железнодорожной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Выполнять работы по монтажу и техническому обслуживанию воздушных и кабельных линий железнодорожной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работы по обслуживанию систем передачи информации по аналоговым, цифровым и волоконно-оптическим каналам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работ по обслуживанию систем передачи информации по аналоговым, цифровым и волоконно-оптическим каналам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техническое обслуживание и обеспечивать качественную, бесперебойную работу систем передачи дискретной информации по аналоговым, цифровым и волоконно-оптическим каналам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техническое обслуживание и обеспечивать качественную, бесперебойную работу систем передачи сигналов электросвязи по аналоговым, цифровым и волоконно-оптическим каналам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Владеть принципами построения систем передачи плезиохронной и синхронной цифровой иерархии.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техническое обслуживание и ремонт аппаратуры сопряжения и оптических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Выполнять техническое обслуживание для качественной, бесперебойной работы цифровых абонентских устройств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Использовать функциональные методы защиты цифровых потоков в каналах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Выполнять эксплуатацию оперативно – технологической связи, системы DX-500 и устройств IP – телефонии.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Выполнять требования правил технической эксплуатации к техническим средствам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6.8. Проектировать системы эксплуатации и обслуживания устройств связи подразделения магистральной сети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Выполнять техническое обслуживание систем радиосвязи с подвижным объектом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Техническое обслуживание систем радиосвязи с подвижным объектом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техническое обслуживание для обеспечения качественной, бесперебойной работы систем радиосвязи на железнодорожном транспорте.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техническое обслуживание для обеспечения качественной, бесперебойной работы систем поездной радиосвязи стандарта TETRA.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Соблюдать правила эксплуатации маневровой радиосвязи и связи громкоговорящего оповещения.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технологический процесс обслуживания, ремонта и регулировки устройств радиосвязи.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РО. 7.5. Выполнять технологический процесс обслуживания цифрового оборудования для ремонта устройств радиосвязи.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 Проводить регламентных работ по внеплановому ремонту цифрового оборудования радиосвязи.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"07140900 - Радиотехника, электроника и телекоммуникации"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 Производственные и обрабатывающие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 Текстиль (одежда, обувь и кожаные изделия)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07140900 - 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3W07140901 - Электромонтажник-наладчик телекоммуникационного оборудования и каналов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4S07140902 - Техник телекоммуникационных систем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4S07140903 - Техник беспроводной и мобильной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4S07140904 - Техник автоматических систем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4S07140905 - Техник мультимедийных и цифровых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4S07140906 - Техник-радиотехник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"3W07140901 - Электромонтажник-наладчик телекоммуникационного оборудования и каналов связи"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сборочно-монтажных работ электромеханических и радиотехнических приборов и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кабельно-монтажных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монтажа структурированных кабельных сетей и телекоммуникационного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комплексной проверки монтажа информационно-коммуникационного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"4S07140902 - Техник телекоммуникационных систем связи"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комплекса работ по наладке и настройке телекоммуникационного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диагностики и ремонтных работ телекоммуникационного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Анализ современных телекоммуникационных систем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"4S07140903 - Техник беспроводной и мобильной связи"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монтажа и инсталляции оборудования беспроводной 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Настройка программного обеспечения беспроводной 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мониторинга состояния сети, устранение неисправностей беспроводной 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Администрирование процесса установки сетевых устройств инфокоммуникационных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"4S07140904 - Техник автоматических систем безопасности"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аппаратно-программных средств автоматизированных систем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функционирования систем охранной сигнализации и баз данных систем контроля управления доступом автоматизированных систем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доступом, резервным копированием, восстановлением и мониторинг событий в процессе работы баз данных систем контроля управления доступом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информационной безопасности на уровне баз данных и соблюдение регламентов по управлению учетными записями 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Обеспечение бесперебойной работы систем управления базами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"4S07140905 - Техник мультимедийных и цифровых систем"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монтажа и наладки устройств, блоков и приборов мультимедийных и цифровых оборудований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Ремонт и обслуживание мультимедийных и цифровых оборудований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и выполнение работ по эксплуатации и техническому сопровождению мультимедийных и цифровых оборудований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"4S07140906 - Техник-радиотехник"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работ по монтажу и настройке радиотехнических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организационно-технических мероприятий, связанных с диагностикой и испытанием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ПМ3. Проведение ремонтно-профилактических, контрольно-испытательных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"07140900 - Радиотехника, электроника и телекоммуникации"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"3W07140901 - Электромонтажник-наладчик телекоммуникационного оборудования и каналов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сборочно-монтажные работы электромеханических и радиотехнических приборов и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сборочно-монтажных работ электромеханических и радиотехнических приборов и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технику безопасности при проведении 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сборочно-монтажные работы с применением процесса пайки в соответствии с нормативной и технической документацией в рамках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Соблюдать конструктивно-технологические требования к электромонтажным соединениям.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кабельно-монтажные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кабельно-монтажных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Различать особенности и назначение кабелей по их конструкциям во время выполнения кабельно-монтажных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Соблюдать правила по охране труда при выполнении кабельно-монтажных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операции по подготовке к электромонтажу кабельных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операции по текущему ремонту кабельных линий и операций по устранению кабельных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операции по трассировке электромонтажа кабельных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операции по электроизмерительной и визуальной проверке.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монтаж структурированных кабельных сетей и телекоммуникационного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монтажа структурированных кабельных сетей и телекоммуникационного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правила охраны труда и пожарной безопасности при работе с телекоммуникационным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монтаж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присоединение и включение телекоммуникационного оборудования в сети и системы.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комплексную проверку монтажа информационно-коммуникационного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комплексной проверки монтажа информационно-коммуникационного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прием информационно-коммуникационного оборудования, доставленного на монтажную площадку, с проверкой его соответствия документам.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проверку работ смонтированного информационно-коммуникационного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техническую эксплуатацию средств инструментальной проверки станционного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"4S07140902 - Техник телекоммуникационных систем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комплекс работ по наладке и настройке телекоммуникационного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комплекса работ по наладке и настройке телекоммуникационного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по охране труда при работе с телекоммуникационными оборудованиями.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осмотр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планово-предупредительные работы по обслуживанию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Устанавливать и настраивать программное обеспечение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программные и аппаратные средства защиты сетевых устройств от несанкционированного доступа.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диагностику и ремонтные работы телекоммуникационного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диагностики и ремонтных работ телекоммуникационного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оценку необходимости проведения ремонта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Обнаруживать и устранять неисправности, возникающие при эксплуатации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Тестировать программное обеспечение оборудования телекоммуникационных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Производить подключение телекоммуникационного оборудования после проведения диагностических и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Анализировать современные телекоммуникационные системы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Анализ современных телекоммуникационных систем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Анализировать технические данные, показателей качества сетей и систем телекоммуникаций.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Изменять и корректировать параметры, документировать изменения конфигурации и параметров оборудования телекоммуникационных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модернизацию/реконструкцию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"4S07140903 - Техник беспроводной и мобильной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монтаж и инсталляцию оборудования беспроводной и мобильной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монтажа и инсталляции оборудования беспроводной и мобильной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правила охраны труда и пожарной безопасности при организации обслуживания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основными принципами работы сетевых технологий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монтаж и первичную инсталляцию оборудования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мониторинг и тестирование сетей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Устанавливать и настраивать программное обеспечение беспроводной и мобильной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Настройка программного обеспечения беспроводной и мобильной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Устанавливать и настраивать программное обеспечение для оборудований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Работать с программным обеспечением, используемым при сборе и обработке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техническую документацию в области обработки информации по работе с оборудованием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мониторинг состояния сети, устранять неисправности беспроводной и мобильной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мониторинга состояния сети, устранение неисправностей беспроводной и мобильной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диагностику оборудования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и устранять места повреждения оборудования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Подключать оборудование после проведения диагностических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Администрировать процессы установки сетевых устройств инфокоммуникационных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Администрирование процесса установки сетевых устройств инфокоммуникационных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средства по организации перехода на новые инфокоммуникационные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специальные процедуры установки средств управления сетью.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Настраивать специальные средства управления сетевыми устройствами.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"4S07140904 - Техник автоматических систем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Обслуживать аппаратно-программные средства автоматизированных систем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аппаратно-программных средств автоматизированных систем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правила техники безопасности и пожарной безопасности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Устанавливать программное обеспечение в соответствии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Настраивать параметры работы программного обеспечения, включая системы управления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Контролировать функционирование аппаратно-программных средств автоматизированных систем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Устранять неполадки при эксплуатации программно-аппаратных средств автоматизированных систем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функционирование систем охранной сигнализации и баз данных систем контроля управления доступом автоматизированных систем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функционирования систем охранной сигнализации и баз данных систем контроля управления доступом автоматизированных систем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Читать техническую документацию и чертежи автоматизированных систем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техническое состояние и исправность средств автоматизированных систем безопасности, систем бесперебойного 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правильность работы и времени реакции систем с индикацией событий: "Постановка под охрану", "Снятие с охраны", "Тревога", "Оповещение".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Устранять аварийные ситуации и инциденты, возникающие при работе систем контроля управления доступом автоматизированных систем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модернизацию аппаратно-программного комплекса на основе результатов эксплуатации систем контроля управления доступом.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Управлять доступом, резервным копированием, восстановлением баз данных систем контроля управления доступом и мониторинг событий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доступом, резервным копированием, восстановлением и мониторинг событий в процессе работы баз данных систем контроля управления доступом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Создавать запросы к базам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специальные процедуры установки программного обеспечения для поддержки работы баз данных систем контроля управления доступом.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Контролировать точки прохода на автономном контроллере систем контроля управления доступом.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Устранять отклонения от штатного режима работы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процедуры резервного копирования и восстановления работоспособности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Устранять неисправности в процессе резервного копирования или восстановления баз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Обеспечивать информационную безопасность баз данных и соблюдать регламент по управлению учетными записями пользователей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информационной безопасности на уровне баз данных и соблюдение регламентов по управлению учетными записями 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Создавать учетные записи пользователей, уровни доступа групп и права пользователей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Соблюдать политику информационной безопасности в организации.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Устранять действия, нарушающие регламент обеспечения безопасности на уровне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Устранять последствия некорректных действий, ведущих к снижению информационной безопасности на уровне баз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5. Обеспечивать бесперебойную работу систем управления базами данных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Обеспечение бесперебойной работы систем управления базами данных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мониторинг работы систем управления базами данных, серверного оборудования и сбор статистической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Восстанавливать работоспособность систем управления базами данных и целостность базы данных в случае возникновения внештатных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 Настраивать зеркалирование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Формировать отчетную документацию о состоянии и функционировании систем управления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"4S07140905 - Техник мультимедийных и цифровых систем"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монтаж и наладку устройств, блоков и приборов мультимедийных и цифровых оборудований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монтажа и наладки устройств, блоков и приборов мультимедийных и цифровых оборудований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Классифицировать аналоговые и цифровые схемы мультимедийных и цифровых оборудований.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нормами и правилами техники безопасности по ремонту и обслуживанию мультимедийных и цифровых оборудований.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контрольно-измерительные приборы для проверки и определения неисправности мультимедийных и цифровых оборудований.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работы по сборке, монтажу и демонтажу устройств, блоков мультимедийных и цифровых оборудований.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работы по настройке, регулировке и проведении стандартных и сертифицированных испытаний устройств, блоков и приборов мультимедийных и цифровых оборудований.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ремонт и обслуживание мультимедийных и цифровых оборудований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Ремонт и обслуживание мультимедийных и цифровых оборудований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обслуживание аналоговых и цифровых устройств и блоков.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ремонт электронного оборудования в рамках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Проверять соответствие технической документации изготовителя параметров функционирования оборудования после его ремонта или замены.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Разработать регламент технического обслуживания мультимедийных и цифровых оборудований.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и выполнять работы по эксплуатации и техническому сопровождению мультимедийных и цифровых оборудований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и выполнение работ по эксплуатации и техническому сопровождению мультимедийных и цифровых оборудований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регламенты по обновлению и техническому сопровождению обслуживаемой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Работать с проектной, конструкторской и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Оценивать техническое состояние мультимедийных и цифровых оборудований.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"4S07140906 - Техник-радиотехник"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работы по монтажу и настройке радиотехнических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работ по монтажу и настройке радиотехнических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работы по монтажу радиотехнических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работы по установке радиотехнических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настройку радиотехнических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Выполнить организационно-технические мероприятия, связанных с диагностикой и испытанием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организационно-технических мероприятий, связанных с диагностикой и испытанием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контроль параметров и техническое обслуживание радиотехнических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профилактические работы и измерения параметров радиотехнических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программное тестирование оборудования радиотехнических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ремонтно-профилактические, контрольно-испытательные мероприятия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ремонтно-профилактических, контрольно-испытательных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электромагнитную совместимость и осуществлять регулировку устройств и блоков радиотехнических систем согласно техническим условиям.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Измерять основные характеристики и обрабатывать результаты измерений и устанавливать их соответствие действующим нормативам.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профилактические работы и измерения параметров качества цифрового сигнала на оборудовании радиотехнических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Осуществлять контроль параметров и техническое обслуживание оборудования.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"07141000 - Почтовая связь"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 – Почтовая связь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3W07141001 - Оператор почтовой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 – Техник почтовой связи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"3W07141001 -Оператор почтовой связи"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Предоставление почтовых услуг и услуг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Предоставление почтово-банковских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Предоставление непочтовых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"4S07150502 – Техник почтовой связи"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работ по предоставлению услуг почтовой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Продвижение услуг и почтовой связи на потребительском рынке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Техническая эксплуатация средств почтовой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Техническая эксплуатация сетей почтовой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Обеспечение безопасности почтовой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"07141000 - Почтовая связь"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"3W07141001 - Оператор почтовой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Предоставлять почтовые услуги и услуги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Предоставление почтовых услуг и услуг связи.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норм, правил и инструкций по безопасности и охране труда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1.2.Применять и соблюдать стандарты обслуживания клиентов, правила предоставления услуг почтовой связи, локальные нормативные акты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прием и вручение внутренних и международных почтовых отправлений.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обработку, сортировку и отправку почтовых отправлений.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Распространять периодические печатные издания.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Осуществлять прием, передачу, обработку и выдачу в доставку телеграмм и телеграфных уведомлений.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Предоставлять почтово-банковские услуги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Предоставление почтово-банковских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переводы денежных средств при помощи специальных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выплату пенсий, пособий и других целевых выплат.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2.3.Осуществлять прием платежей за коммунальные и другие услуги.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Формировать отчеты.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Предоставление непочтовых услуг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Предоставление непочтовых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Осуществлять реализацию товаров народного потребления, знаков почтовой оплаты.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прием миграционных уведомлений.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"4S07150502 – Техник почтовой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Организовать работы по предоставлению услуг почтовой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работ по предоставлению услуг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Обеспечивать производственно-технологические процессы отделений почтовой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Оказывать интернет-услуги в пунктах коллективного доступа.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Вести учет и контролировать кассовые операции в отделении почтовой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Продвигать услуги почтовой связи на потребительском рынке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Продвижение услуг и почтовой связи на потребительском рынке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Исследовать рынок услуг почтовой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Решать задачи маркетинга и рекламы услуг почтовой связи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Выбирать технологии для предоставления услуг почтовой связи в соответствии с заказами потребителей.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Заключать торговые сделки, торговые (коммерческие) и страховые договоры при осуществлении деятельности организации почтовой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техническую эксплуатацию средств почтовой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Техническая эксплуатация средств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средства механизации и автоматизации почтовой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Соблюдать правила безопасной эксплуатации контрольно-кассовой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3.3.Использовать метрологическое оборудование и франкировальные машины.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3.4.Обеспечивать информационный обмен между объектами почтовой связи по почтовым переводам и регистрируемым почтовым отправлениям.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техническую эксплуатацию сетей почтовой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Техническая эксплуатация сетей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Обеспечивать экспедирование периодической печати.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4.2.Осуществлять обработку, обмен и транспортировку почтовых отправлений.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Обеспечивать безопасность почтовой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Обеспечение безопасности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5.1.Обеспечивать техническую безопасность работы отделения почтовой связи и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5.2.Обеспечивать сохранность почтовых отправлений, условных ценностей и денежных средств на объектах почтовой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5.3.Использовать программно-аппаратные средства защиты информации почтовой связи.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"07150100 – Технология машиностроения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– Технология машиностроения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3W07150101- Слесарь-ремонтник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 – Станочник широкого профиля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3W07150103 - Оператор станков с программным управлением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3W07150104 - Контролер станочных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4S07150105 -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4S07150106 - Техник-механик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"3W07150101 – Слесарь-ремонтник"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ремонту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Определение соответствия заготовок конструкторско-технологической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технологических операций по ремонту согласно технологическому процессу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Диагностирование узлов и механизмов машин и оборудования, и качества выполненной слесарно-ремонтной 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"3W07150102 – Станочник широкого профиля"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работе на токарных, фрезерных, сверлильных, шлифовальных и др. станках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операций на токарных, фрезерных, сверлильных, шлифовальных и др. станках согласно технологическому процессу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"3W07150103 - Оператор станков с программным управлением"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подготовительных работ для выполнения наладки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наладочных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"3W07150104 - Контролер станочных работ"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и проверка исправности средств контроля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Определение соответствия качества детали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Проведение контроля заданных технических требований к деталям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Проведение контроля качества выпускаемой продукции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"4S07150105 -Техник-технолог"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документации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технологических процессов обработки на станках с числовым программным управлением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Сопровождение технологического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контроля качества выпускаемой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"4S07150106 - Техник-механик"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мероприятий для подготовки ремонта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технического обслуживания и правильную эксплуатацию оборудования и оснастки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Осуществляет планово-предупредительный ремонт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диагностики, регулировки, наладки и испытание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"07150100 – Технология машиностроения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"3W07150101 – Слесарь-ремонтник"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по ремонту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ремонту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Подготовить рабочее место для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рабочий, мерительный и обрабатывающий инструмент, оптические приборы и приспособления.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Пользоваться рабочими чертежами и средствами метрологии.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правила и инструкции по работе с металлорежущими станками.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Использовать техническую документацию (рабочие чертежи, технологические карты).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Идентифицировать заготовки для ремонта на соответствие конструкторско-технологической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Определение соответствия заготовок конструкторско-технологической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в работе техническую документацию (конструкторскую и технологическую).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систему допусков и посадок, параметры шероховатости обозначения на рабочих чертежах.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анализ исходных данных для выполнения слесарной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различные виды материалов в зависимости от их физических и химических свойств.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технологические операций по ремонту согласно технологическому процессу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технологических операций по ремонту согласно технологическому процессу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Подготовить рабочее место для проведения технологических операции по ремонту и поддерживать его в соответствии с требованиями охране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анализ исходных данных для ремонта оборудования (чертеж, схема, узел, механизм).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межоперационные припуски и допуски на ремонтные размеры.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слесарный инструмент и приспособления для сборки и разборки узлов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слесарные, простые сборочные, обрабатывающие операции в соответствии с требованиями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Диагностировать состояние узлов и механизмов и контролировать качество выполненной слесарно-ремонтной обработки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Диагностирование узлов и механизмов машин и оборудования, контроль качества выполненной слесарно-ремонтной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Контролировать качество выполняемых работ при слесарной обработке деталей с помощью контрольно-измерительных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Диагностировать технического состояния простых узлов и механизмов согласно технической документацией.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испытания различных механизмов и агрегатов средней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"3W07150102 - Станочник широкого профиля"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по работе на токарных, фрезерных, сверлильных, шлифовальных и др. станках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работе на токарных, фрезерных, сверлильных, шлифовальных и др. станках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Использовать техническую документацию (рабочие чертежи, технологические карты).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Проводить анализ исходных данных для выполнения обработки поверхностей заготовки на токарных, фрезерных, сверлильных, шлифовальных и др. станках.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Пользоваться различными видами обрабатывающего и измерительного инструмента.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Применять оборудование согласно правилам эксплуатации и принципам использования.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Выполнение операций на токарных, фрезерных, сверлильных, шлифовальных и др. станках согласно технологическому процессу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операций на токарных, фрезерных, сверлильных, шлифовальных и др. станках согласно технологическому процессу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регламентные работы по техническому обслуживанию токарных, сверлильных, фрезерных, шлифовальных станков в соответствии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Настраивать токарный, сверлильный, фрезерный и шлифовальные станки для обработки поверхностей заготовок простых деталей с точностью размеров по 12-14му квалитету.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технологические операции по токарной, сверлильной, фрезерной, шлифовальной обработке поверхностей заготовок простых деталей с точностью размеров по 12-14му квалитету.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Пользоваться технологической оснасткой токарных, сверлильных, фрезерных, шлифовальных станков.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Контролировать выпускаемую продукцию в соответствии с нормативной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"3W07150103 - Оператор станков с программным управлением"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Проводить подготовительные действия для работы на станках с числовым программным управлением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Проведение подготовительных действий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подготовительно-заключительные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ввод данных на станке с числовым программным управлением, с применением основ программирования.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технологическую последовательность и режимы обработки.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процесс обработки с пульта управления на станках с программным управлением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процесс обработки с пульта управления деталей на станках с программным управлением.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обработку поверхности деталей контрольно-измерительными приборами и инструментами.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Устранять неполадки в работе инструмента и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подналадку узлов и механизмов в процессе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Проводить подготовительные работы для выполнения наладки станков и манипуляторов с программным управлением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подготовительных работ для выполнения наладки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конструкторскую и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технологические расчеты, связанные с наладкой обслуживаемых станков с программным управлением.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наладочные работы согласно конструкторской документации, кинематических схем и технологических карт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Проведение наладочных работ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наладку станков с программным управлением.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Производить технический осмотр и текущий ремонт станка.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наладочную обработку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"3W07150104 - Контролер станочных работ"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подготовку для контроля качества изготовления простых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и проверка исправности средств контроля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Подготовить рабочее место и универсальные контрольно-измерительные инструменты к выполнению контроля качества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размеры, отклонения формы и взаимного расположения поверхностей, шероховатости обработанных поверхностей простых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Оформить документацию на принятые и забракованные детали.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Идентифицировать детали на соответствие конструкторско-технологической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Определение соответствия качества детали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метод получения заготовок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Пользоваться сопроводительной документацией на заготовки, комплектующие детали и сборочные единицы.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изготовления деталей средней сложности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контроля заданных технических требований к деталям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Подготовить к работе универсальные контрольно-измерительные инструменты и приспособления.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размеры, параметры резьбовых поверхностей, отклонения формы и взаимного расположения поверхностей, шероховатости обработанных поверхностей деталей средней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Пользоваться чертежами и технической документацией на детали средней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степень годности по результатам контроля деталей средней сложности.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качество сборки простых сборочных единиц и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контроля качества выпускаемой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Пользоваться сборочными чертежами и технической документацией на сборочные единицы и изделия.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Выявлять погрешности и дефекты сборки сборочных единиц 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РО.4.3. Выбирать шаблоны и калибры для контроля сборочных единиц 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Определять степень годности по результатам контроля сборочных единиц 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"4S07150105 -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подготовку первичной технологической документации и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документации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Выбирать метод получения заготовок и схемы их базирования.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Устанавливать пооперационный маршрут изготовления деталей и контролировать по всем операциям технологической последовательности.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Составлять карты технологического процесса, маршрутные и материальные карты, ведомости оснастки и на иную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Разрабатывать технологических процессов обработки на станках с числовым программным управлением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технологических процессов обработки на станках с числовым программным управлением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Составлять маршруты изготовления деталей и проектировать технологические операции.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Разрабатывать и внедрять управляющие программы обработки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системы автоматизированного проектирования технологических процессов обработки деталей на токарных, фрезерных, сверлильных, шлифовальных и др. станках.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Сопровождать технологический процесс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Сопровождение технологического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основное технологическое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Пользоваться типовыми технологическими процессами и режимами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Разрабатывать технологический процесс выпускаемой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Выбирать и проводить надежные методы контроля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контроля качества выпускаемой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Выявлять причины брака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Разрабатывать технически обоснованные нормы времени, рассчитывать по детальные и пооперационные нормативы.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нормы расхода сырья, материалов, инструмента, топлива и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качество обработки деталей на металлорежущих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"4S07150106 - Техник-механик"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подготовительные работы для ремонта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мероприятий для подготовки ремонта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Разрабатывать календарные планы (графики) осмотров, проверок и ремонта оборудования, заявки на централизованное выполнение капитальных ремонтов.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Оформлять документацию на сдачу –приемку оборудования в ремонт и в процессе проведения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Разрабатывать технологический маршрут и технологический процесс ремонта узлов и агрегатов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Производить сортировку деталей и узлов с составлением дефектной ведомости и заявкой на запасные части и материалы.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техническое обслуживание и правильную эксплуатацию оборудования и оснастки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технического обслуживания и правильную эксплуатацию оборудования и оснастки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планы и графики технического осмотра и обслуживания оборудования и оснастки.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Направлять оборудование на ремонт и приемку после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Принимать по комплектности и соответствие паспортным данным новое оборудование.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планово-предупредительный ремонт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Осуществляет планово-предупредительный ремонт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Выявлять причины преждевременного выхода из строя оборудования и продолжительности простоев, связанных с техническим состоянием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типовой технологический процесс ремонта оборудования в зависимости от вида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организацию ремонта оборудования согласно разработанного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Производить экономические расчеты по нормированию ремонтных работ и определению численности рабочих.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диагностику, регулировку, наладку и испытание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диагностики, регулировки, наладки и испытание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Диагностировать оборудования после ремонта.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Производить обкатку и испытание оборудования различными методами.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Регулировать узлы и механизмы оборудования после ремонта.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Производить плановую проверку оборудования на точность.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"07150200 - Точное машиностроение"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 Механика и металлообработка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07150200 - Точное машиностроение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3W07150201 - Слесарь-сборщик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07150202 - Техник-механик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"3W07150201 - Слесарь-сборщик"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Проведение подготовительных работ по слесарно-сборочным работам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технологических операций по слесарной обработке деталей, сборке узлов, механизмов и изделий точного машиностроения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выполненной сборки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 07150202 - Техник-механик"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 Разработка технологических процессов изготовления деталей, узлов, механизмов и изделий точного машиностроения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2.Эксплуатация и техническое сопровождение техники точного машиностроения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Участие в организации производственной деятельности структурного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 квалификации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"07150200 - Точное машиностроение"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152-1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"3W07150201 - Слесарь-сборщик"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01. Проводить подготовительные работы по слесарно-сборочным работам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01. Проведение подготовительных работ по слесарно-сборочным работам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Читать конструкторскую и технологическую документацию (чертежи, карты технологического процесса, схемы, спецификации).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Готовить материалы, приспособления, слесарно-сборочные инструменты и контрольно-измерительное оборудование к работе в соответствии со сборочным чертежом, картой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Организовывать рабочее место согласно правилам охраны труда, промышленной безопасности и требованиям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расчеты и эскизы, необходимые при сборке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обдувку воздухом деталей перед сборкой.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такелажные работы с использованием грузоподъемных механизмов.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02. Выполнять технологические операции по слесарной обработке деталей, сборке узлов, механизмов и изделий точного машиностроения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02. Выполнение технологических операций по слесарной обработке деталей, сборке узлов, механизмов и изделий точного машиностроения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слесарную обработку деталей в соответствии с требованиями к параметрам готового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сборку простых узлов (несущей конструкции) по сборочному чертежу и в строгом соответствии с требованиями технологической карты.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Производить смазку и герметику узлов и механизмов определенным видом смазочного материала в строгом соответствии с требованиями технологической карты.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Производить регулировку и испытания узлов, механизмов и изделий точного машиностроения.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03. Выполнять контроль качества выполненной сборки.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03. Контроль качества выполненной сборки.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Оценивать параметры обработанной детали на соответствие нормам и требованиям технической документации, используя типовой измерительный инструмент соответствующего класса точности.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диагностику и мониторинг правильности электрических соединений по принципиальным схемам с помощью 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Выбирать способ устранения дефектов сборки.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Исправлять дефекты при сборке функционального узла, механизмов 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Производить проверку герметизацию сборки.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 07150202 - Техник-механик"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01. Разрабатывать технологический процесс изготовления деталей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01. Разработка технологических процессов изготовления деталей, узлов, механизмов и изделий точного машиностроения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конструкторскую документацию при разработке технологических процессов изготовления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Проектировать макеты оборудования и комплектующих материалов в соответствии с установленными 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Готовить детальные оценки количества и стоимости материальных и трудовых затрат, необходимых для производства и монтажа оборудования в соответствии с установленными спецификациями.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Использовать системы автоматизированного проектирования технологических процессов обработки деталей.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02 Обеспечивать технический контроль эксплуатации и технического сопровождения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02. Эксплуатация и техническое сопровождение техники точного машиностроения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работы по настройке, регулировке и проведению испытаний устройств, блоков и приборов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монтаж и наладку устройств, блоков и приборов электронной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соблюдение требований охраны труда, правил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Обеспечивать работы по монтажу и демонтажу устройств, блоков и приборов различных видов электронной техники под руководством инженера.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Проводить диагностику и контролировать выполнение работ по ремонту различных видов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Готовить документацию на ремонт электронной техники, осуществлять контроль технического состояния электронной техники, поступившего из ремонта.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03. Участвовать в организации производственной деятельности структурного подразделения.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03. Участие в организации производственной деятельности структурного подразделения.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Участвовать в планировании и организации работы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Обеспечивать материальное и моральное стимулирование трудовой деятельности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Участвовать в анализе процесса и результатов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Планировать и составлять графики работ подчиненного персонала.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"07150300 - Токарное дело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152-2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07150300 - Токарное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3W0715030 - Токарь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3W07150302 - Фрезеровщик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3W07150303 - Шлифовальщик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4S07150304 - Техник – 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"3W0715030- Токарь"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токарной обработке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токарной обработки деталей на универсальных токарных станках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токарной обработки деталей на токарно-карусельных станках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токарной обработки деталей на токарно - револьверных станках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Обработка изделий на токарно-расточных станках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6.Выполнение токарной обработки на токарных станках с числовым программным управлением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"3W07150302 -Фрезеровщик"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фрезерной обработке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фрезерной обработки заготовок и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фрезерной обработки на станках с числовым программным управлением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и выявления дефектов фрезерной 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"3W07150303 - Шлифовальщик"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финишной обработке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шлифовальной обработки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ПМ 3. Полирование и доводка деталей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4S07150304 - "Техник – 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технологических процессов и карт механической 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технологическим процессом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механической 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выполненных работ, выполнение коррекционных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"07150300 -Токарное дело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 3W0715030 -Токарь"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по токарной обработке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токарной обработке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Подготовить рабочее место с соблюдением требований и правил техники безопасности, охраны труда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конструктурско-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соответствие заготовки конструкторско-технологической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РО1.4. Подготовить измерительные, режущие инструменты и оснастку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1.5.Определять последовательность и оптимальные режимы обработки различных 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2.Выполнять токарную обработку на универсальных токарных станках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токарной обработки деталей на универсальных токарных станках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Подготовить токарно-универсальный станок и режущие инструменты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токарную обработку деталей на универсальных токарных станках согласно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Проверять качество обработанной детали и устранять брак.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токарную обработку на токарно-карусельных станках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токарной обработки деталей на токарно-карусельных станках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Подготовить токарно-карусельный станок и режущие инструменты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3.2.Выполнять токарную обработку деталей на токарно-карусельных станках согласно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 . Проверять качество обработанной детали и устранять брак при обработке на токарно-карусельных станках.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токарную обработку на токарно-револьверных станках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токарной обработки деталей на токарно- револьверных станках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Подготовить токарно-револьверный станок и режущие инструменты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обработку деталей на токарно-револьверных станках согласно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Проверять качество обработанной детали и устранять брак при обработке на токарно- револьверных станках.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Обрабатывать изделия на токарно-расточных станках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Обработка изделий на токарно-расточных станках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Подготовить токарно-расточной станок и режущие инструменты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Растачивать и сверлить детали на расточных станках согласно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Проверять качество выполненных на расточных станках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ПК6. Выполнять токарную обработку на токарных станках с числовым программным управлением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ПМ6. Выполнение токарной обработки на токарных станках с числовым программным управлением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Подготовить к работе токарный станок с числовым программным управлением.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Создавать программу для станков с числовым программным управлением, используя чертеж и программное обеспечение.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токарную обработку деталей на токарных станках с числовым программным управлением согласно расчетно-технологической карте.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6.4. Проверять качество обработки деталей контрольно-измерительными инструментами.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"3W07150302 - Фрезеровщик"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по фрезерной обработке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фрезерной обработке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РО1.1 Подготовить рабочее место с соблюдением требований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РО1.2 Подобрать и подготовить приспособления, измерительные и режущие инструменты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 Читать чертежи, технологическую документацию по фрезерной обработке заготовки или сборочного узла.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 Анализировать исходные данные для выполнения фрезерной обработки поверхностей заготовки.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технологические операции по фрезерной обработке согласно технологическому процессу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2.Выполнение фрезерной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Фрезеровать поверхности заготовок простых деталей с точностью размеров по 8-11 и 12-14 квалитетам.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РО 2.2 Фрезеровать поверхности заготовок сложных деталей с точностью размеров по 8-11 и 12-14 квалитетам.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точность и шероховатость обработанных поверхностей.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технологические операции по фрезерной обработке на станках с числовым программным управлением согласно технологическому процессу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фрезерной обработки на станках с числовым программным управлением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подготовительную работу к выполнению фрезерной обработки на фрезерных станках с числовым программным управлением.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Создавать программу с использованием системы CAD/CAM с учетом формата исходных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обработку на станке числовым программным управлением согласно расчетно-технологической карте.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качество выполненной фрезерной обработки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Контроль качества и выявления дефектов фрезерной обработки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Производить измерения деталей контрольно-измерительными инструментами, в соответствии с технологической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Выявлять дефекты и причины брака, предупреждать возможный брак при обработке поверхностей заготовок деталей на фрезерных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Подобрать необходимый режим работы станка и инструменты для улучшения качества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"3W07150303 – Шлифовальщик"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Провести подготовительные работы по финишной обработке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финишной обработке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Подготовить рабочее место с соблюдением правил и норм техники безопасности,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Выбирать измерительные и обрабатывающие инструменты в соответствии с заданием.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Читать конструкторско-технологическую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настройку и наладку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шлифовальную обработку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Выполнение шлифовальной обработки деталей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РО2.1.Выполнять установку и правку шлифовальных кругов.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2.2.Выполнять шлифовальную обработку деталей из высококачественных сталей кpуглого и плоского пpофиля.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Обеспечивать качество шлифовальной обработки.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Выполнять полирование и доводку деталей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Полирование и доводка деталей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Выбирать и подготавливать к работе материалы для полирования в соответствии с маркой обрабатываемого материала и требуемой шероховатостью.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полирование и доводку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контроль качества выполненной полировочной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"4S07150304 - Техник – 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Разрабатывать технологические процессы и карты механической обработки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технологических процессов и карт механической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конструкторскую документацию при разработке технологических процессов обработки деталей на металлорежущих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Выбирать оптимальный метод получения заготовок и схемы их базирования.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Составлять маршруты изготовления деталей и проектировать технологические операции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Принимать участие в разработке и внедрении управляющих программ обработки деталей.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Управлять технологическим процессом на участке механической обработки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технологическим процессом на участке механической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Анализировать проблемы работы оборудования и качества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Анализировать причины нарушения норм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Разрабатывать мероприятия по предупреждению и устранению нарушений норм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Планировать, производить учет, составлять и своевременно представлять отчетность о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выполненных работ и выполнять коррекционные действия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выполненных работ, выполнение коррекционных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Оценивать качество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качество обработки поверхностей на металлорежущих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Выявлять причины брака, предупреждать возможный брак при обработке поверхностей заготовок деталей на металлорежущих станках.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"07150400 - Металлообработка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153-1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07150400 - 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3W07150401 - Волочильщик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3W07150402 - Кузнец-штамповщик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4S07150403 -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"3W07150401 -Волочильщик"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процесса волочения пруткового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металла к волочению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подготовленного к волочению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процесса волочения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"3W07150402-Кузнец-штамповщик"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ПМ 1. Выполнение подготовительных работ для проведения ковки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технологических операций по ковке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подготовительных работ для холодной штамповки детали или сборочной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технологических операций по холодной штамповке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Контроль качества выполненного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"4S07150403-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технологических процессов 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ремонтов в металлообрабатывающих цехах.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качеством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"07150400 - Металлообработка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"3W07150401- Волочильщик"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Вести процесс волочения пруткового материала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процесса волочения пруткового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подготовку и обслуживание рабочего места.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Регулировать скорость волочения по заданному маршруту и режиму волочения.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Соблюдать предельные нагрузки волочильного стана.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волочение и калибровку на волочильных станах пруткового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основы металловедения и теории обработки металлов давлением.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Применять различные нагревательные устройства и контрольно-измерительные приборы.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Подготавливать металл к волочению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металла к волочению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правила подготовки концов прутков для волочения.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кинематические схемы и правила наладки различных волочильных станов и другого оборудования для волочения.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методы установки и смены фильер.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контроль качества металла, подготовленного к волочению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подготовленного к волочению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качество подготовленного к волочению металла после травления, промывки, желтения и известкования.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пригодность к работе волочильного инструмента.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температуру нагрева, скорости волочения и числа протяжек.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процесс волочения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процесса волочения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установку волок и скорости волочения по заданной технологии и режиму волочения.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наладку волочильных станов, острильных машин, съемных и подъемных механизмов и систем охлаждения.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расчет размера заготовки.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контрольно-измерительные инструменты и специальные приспособления.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Применять систему допусков и посадок, квалитетов и параметров шероховатости.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"3W07150402 - Кузнец-штамповщик"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подготовительные работы для проведения ковки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для проведения ковки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проверку состояния рабочего места на соответствие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 Выполнять подготовку кузнечного горна к работе перед нагревом металла.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последовательность переходов ковки.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подготовку к работе вспомогательных инструментов и приспособлений для ковки.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технологические операции по ковке согласно технологическому процессу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технологических операций по 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кузнечные операции протяжки, осадки, прошивки, скручивания и гибки заготовок из сортового проката.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Выполнять ковку и чистовую отделку поверхностей поковок средней сложности с точным соблюдением размеров.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температурные режимы нагрева металлов и сплавов для ковки.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правку штампованных поковок из листового металла.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подготовительные работы для холодной штамповки детали или сборочной единицы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подготовительных работ для холодной штамповки детали или сборочной единицы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штамповую оснастку при холодной штамповке.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правила использования машин и автоматов холодной штамповки.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порядок проверки исправности и работоспособности машин и автоматов холодной штамповки.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термообработку точного контрольного инструмента и применяемых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технологические операции по холодной штамповке согласно технологическому процессу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технологических операций по холодной штамповке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штамповку изделий простой и средней сложности на машинах и автоматах холодной штамповки.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обслуживание и эксплуатацию машин и автоматов холодной штамповки.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причины неисправностей на машинах и автоматах холодной штамповки.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Регулировать режимы работы машин и автоматов холодной штамповки.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Контролировать качество выполненного изделия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Контроль качества выполненного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проверку кузнечного инструмента и приспособления на отсутствие дефектов.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Измерять универсальными и специальными контрольно-измерительными кузнечными инструментами и приспособлениями.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Выявлять дефекты и брак в штампуемых изделиях.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контроль параметров качества штампуемых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Выполнять измерения с использованием контрольно-измерительных приборов и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"4S07150403 -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Разрабатывать технологические процессы волочения, ковки и штамповки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технологических процессов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конструкторскую документацию при разработке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Распозновать виды дефектов и анализировать отбраковку металла по видам и причинам брака.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планирование производственного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Организовывать рабочее время персонала и его учет.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Планировать загрузку подъемно-транспортного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Вести контроль металлообрабатывающего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Организовать систему планово-предупредительных ремонтов в металлообрабатывающих цехах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ремонтов в металлообрабатывающих цехах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Планировать ремонт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Налаживать ремонт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правила эксплуатации используемого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Разрабатывать мероприятия по предупреждению и устранению нарушений норм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Управлять качеством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качеством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Оценивать качество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анализ предложенной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контроль физико-механических свойств продукции.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"07150500 - Сварочное дело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07150500 - 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3W07150501 – Электрогазосварщик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4S07150502 – Техник-механик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"3W07150501 – Электрогазосварщик"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1.Выполнение электродуговой сварки и резки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2.Выполнение газовой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сварки и резки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дуговой сварки в среде защитных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контактной сварки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плазменной, лазерной сварки и резки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"4S07150502 – Техник-механик"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первичной технологической документации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РасчҰт и проектирование сварных соединений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Выбор и применение надежных методов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Автоматизация производственных процессов и систем управления технологическими процессами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"07150500 - Сварочное дело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155-1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"3W07150501 – Электрогазосварщик"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электродуговую сварку и резку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электродуговой сварки и резки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подготовительную работу по ручной дуговой сварке плавящимся покрытым электродом.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конструкторско-технологическую документацию по ручной электродуговой сварке.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ручную дуговую сварку плавящимся покрытым электродом согласно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дуговую резку согласно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Выявлять дефекты сварных швов, степень их допустимости с помощью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Соблюдать требования предъявляемые к качеству дуговой сварки плавящимся покрытым электродом.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газовую сварку и резку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газовой сварки и резки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подготовительные работы по газовой сварке.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идентификацию заготовки по газовой сварке на соответствие конструкторско-технологической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операции по газовой сварке согласно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операции по газовой резке согласно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Соблюдать требования предъявляемые к качеству газовой сварки и резке.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дуговую сварку в среде защитных газов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дуговой сварки в среде защитных газов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подготовительные работы по ручной дуговой сварке неплавящимся электродом в среде защитных газов, полуавтоматической дуговой сварке в среде защитных газов.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Читать конструкторско-технологическую документацию по дуговой сварке в среде защитных газов.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ручную дуговую сварку неплавящимся электродом в среде защитных газов, полуавтоматическую дуговую сварку в среде защитных газов согласно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требования, предъявляемые к качеству дуговой сварки в среде защитных газов.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контактную сварку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контактной сварки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подготовительные работы по сварке на машинах контактной (прессовой) сварки.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операции по стыковой и точечной контактной сварке согласно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Соблюдать требования, предъявляемые к качеству контактной сварки.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плазменную, лазерную сварку и резку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плазменной, лазерной сварки и резки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Подготовить оборудование к плазменной, лазерной сварке и резке.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операции по плазменной, лазерной сварке и резке согласно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Соблюдать контроль качества выполненной работы по плазменной, лазерной сварке и резке.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"4S07150502 – Техник-механик"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подготовку первичной технологической документации и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первичной технологической документации и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чертежи металлических конструкций и их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чертежи сварных металлических конструкций и чертежи используемого сварочного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первичную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Выполнять расчҰт прочности механических систем.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простые расчеты нормы выработки и расчеты сварочных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расчеты и проектирование сварных соединений и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РасчҰт и проектирование сварных соединений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Рассчитывать сварные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Проектировать сварные конструкции.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Выбирать и применять надежные методы контроля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Выбор и применение надежных методов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Анализировать качество сварки.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визуально-оптический и статистический контроль.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Выбирать неразрушающие методы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Выбирать разрушающие методы контроля.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Выбирать и эксплуатировать средства механизации и автоматизации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Автоматизация производственных процессов и систем управления технологическими процессами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Анализировать технологический процесс как объект управления.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Участвовать в управлении программными процессами контактной сварки.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"07150600 - Слесарное дело (по отраслям и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155-2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07150600 - Слесарное дело (по отраслям и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3W07150601 - Слесарь-ремонтник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3W07150602 - Слесарь аварийно-восстановительных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3W07150603 - Слесарь-инструментальщик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3W07150604 - Слесарь механосборочных работ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"3W07150601 – Слесарь-ремонтник"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слесарной обработки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Разборка, ремонт, сборка и испытание узлов и механизмов оборудования, агрегатов и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"3W07150602 – Слесарь аварийно-восстановительных работ"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аварийных работ по ремонту электроустановок и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аварийного ремонта газовых сетей домохозяйства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аварийного ремонта внутридомового газового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"3W07150603 – Слесарь-инструментальщик"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Проведение подготовительных работ по слесарной обработке при изготовлении, ремонте инструмента и оснастки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Идентификация заготовки слесарной обработки при изготовлении, ремонте инструмента и оснастки на соответствие конструкторско-технологической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технологических операций по слесарной обработке при изготовлении, ремонте инструмента и оснастки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выполненной работы по слесарной обработке при изготовлении, ремонте инструмента и оснастки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"3W07150604 – Слесарь механосборочных работ"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Проведение подготовительных работ по слесарно-механосборочным работам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технологических операций по слесарной обработке согласно технологическому процессу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контроля качества собранного узла/агрегата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"07150600 - Слесарное дело (по отраслям и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"3W07150601 – Слесарь-ремонтник"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слесарную обработку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слесарной обработки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Подготовить рабочее место, инструменты с соблюдением требований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снятие, установку и регулировку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осмотр, смазку и ремонт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правку лопастей била, валов, пластин транспортеров, витков шнеков.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Выполнить разборку, ремонт, сборку и испытание узлов и механизмов оборудования, агрегатов и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Разборка, ремонт, сборка и испытание узлов и механизмов оборудования, агрегатов и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текущий ремонт станков.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ремонт, регулировку устройств автоматической смены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испытание узлов и механизмов оборудования, агрегатов и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такелажные работы при перемещении грузов с помощью простых грузоподъемных средств и механизмов, управляемых с пола.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"3W07150602 – Слесарь аварийно-восстановительных работ"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Вести аварийные работы по ремонту электроустановок и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аварийных работ по ремонту электроустановок и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ремонт деталей, узлов электроаппаратов и электрических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соединение деталей и узлов в соответствии с простыми электромонтажными схемами.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лужение, пайку, изолирование электропроводов и кабелей.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прокладку и сращивание электропроводов и кабелей, установка соединительных муфт, коробок.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аварийный ремонт газовых сетей домохозяйства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аварийного ремонта газовых сетей домохозяйства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работы по ремонту элементов газовых сетей домохозяйства.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пусконаладочные работы газовых сетей домохозяйства.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аварийный ремонт внутридомового газового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аварийного ремонта внутридомового газового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аварийные работы по ремонту домового газового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Проверять работоспособность домового газового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"3W07150603 – Слесарь-инструментальщик"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по слесарной обработке при изготовлении, ремонте инструмента и оснастки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Проведение подготовительных работ по слесарной обработке при изготовлении, ремонте инструмента и оснастки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Подготовить рабочее место и оборудование к выполнению слесарной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 Читать чертежи,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Идентифицировать заготовки слесарной обработки при изготовлении, ремонте инструмента и оснастки на соответствие конструкторско-технологической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Идентификация заготовки слесарной обработки при изготовлении, ремонте инструмента и оснастки на соответствие конструкторско-технологической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соответствие заготовок конструкторско-технологической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технологические операции по слесарной обработке при изготовлении, ремонте инструмента и оснастки.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качество выполненной работы по слесарной обработке при изготовлении, ремонте инструмента и оснастки.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Выполнить технологические операции по слесарной обработке при изготовлении, ремонте инструмента и оснастки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Выполнение технологических операций по слесарной обработке при изготовлении, ремонте инструмента и оснастки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Изготовить и выполнять слесарную обработку инструмента и оснастки.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сборку инструмента и оснастки.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доводку, притирание деталей фигурного очертания.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ремонт и регулировку приборов, инструментов и приспособлений.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качество выполненной работы по слесарной обработке при изготовлении, ремонте инструмента и оснастки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выполненной работы по слесарной обработке при изготовлении, ремонте инструмента и оснастки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Оценивать качество выпускаемой продукции в соответствии с нормативной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Выявлять причины брака и предупреждать возможный брак при обработке поверхностей заготовок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"3W07150604 – Слесарь механосборочных работ"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по слесарно-механосборочным работам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слесарно-механосборочным работам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Оценивать безопасность организации рабочего места согласно правилам охраны труда и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конструкторскую и технологическую документацию (чертежи, карты технологического процесса, схемы, спецификации).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Оценивать качество и количество деталей, необходимых для осуществления сборки узлов и механизмов механической части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Оценивать исправность типовых инструментов, оснастки, приспособлений и оборудования необходимых для технологического процесса слесарной обработки узлов и механизмов.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технологические операции по слесарной обработке согласно технологическому процессу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технологических операций по слесарной обработке согласно технологическому процессу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порядок сборки простых узлов по сборочному чертежу и в строгом соответствии с требованиями технологической карты.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последовательность собственных действий по использованию установленного технологической картой способа очистки продувочных каналов.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 Определять последовательность процесса смазки простых узлов и механизмов низкой категории сложности, количество и вид необходимого смазочного материала в строгом соответствии с требованиями технологической карты.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Определять последовательность собственных действий по устранению биений, осевых и радиальных зазоров и люфтов в передачах и соединениях, разновысотности сборочных единиц в строгом соответствии с требованиями технологической карты.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Определять дисбаланс в узлах и выбирать способ динамической балансировки деталей в строгом соответствии с требованиями технологической карты.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собранного узла/агрегата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Соблюдать контроль качества собранного узла/агрегата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последовательность собственных действий по проведению испытаний и выбирать необходимое испытательное оборудование в зависимости от тестируемых параметров и в строгом соответствии с требованиями технологической карты.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Оценивать качество сборочных и регулировочных работ в процессе испытания.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Выбирать и применять эффективные способы устранения дефектов сборки.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"07150700- Грузоподъемные машины и транспортеры"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156-1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07150700 - Грузоподъемные машины и транспортеры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3W07150701 - Машинист кранов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4S07150702 - Техник-механик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"3W07150701-Машинист кранов (по видам)"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ПМ1.Подготовка грузоподъемной машины к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ПМ2.Выполнение работ по управлению грузоподъемными кранами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подъемным сооружением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технического состояния обслуживаемой грузоподъемной машины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"4S07150702 -Техник-механик"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эксплуатации и ремонту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по эксплуатации и ремонту оборудования на участке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Проверка технического состояния оборудования и качества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"07150700 - Грузоподъемные машины и транспортеры"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"3W07150701- Машинист кранов (по видам)"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1.Осуществлять подготовку грузоподъемной машины к работе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грузоподъемной машины к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готовность к работе механизмов кранового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Различать устройство кранов и применение их в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Классифицировать и характеризовать устройства грузоподъемных машин, механизмов и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основные виды и характеристики грузозахватных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Выбирать эксплуатационно-смазочные материалы при обслуживании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работы по управлению грузоподъемными кранами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Выполнение работ по управлению грузоподъемными кранами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производственные задания в соответствии с технологическимпроцессом.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в процессе работы нормативно-техническую и методическую документацию, разработанную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Готовить основное и вспомогательноеоборудование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Производить осмотр креплений ирегулировку механизмов кранов,проверять исправность приборовбезопасности.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Определять пригодность стальных канатов, грузозахватных устройств и приспособлений.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Управлять подъемным сооружением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подъемным сооружением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Управлять грузоподъемными кранами разных конструкций, оснащенными различными грузозахватными приспособлениями.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уровень технического состояния механизмов кранов и грузозахватных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Проверять состояние механизмов с помощью инструментов, специального оборудования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готовность к работе оборудования и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3.5. Определять работоспособность оборудования с программным управлением.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техническое состояние обслуживаемой грузоподъемной машины и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технического состояния обслуживаемой грузоподъемной машины и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Контролировать техническое состояние крана.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расположение обслуживаемых агрегатов и участков.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Устранять неисправности механизмов обслуживаемого крана.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4.4.Соблюдать порядок и последовательность подготовки к эксплуатации технологического оборудования,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Проводить техническое обслуживание и ремонт подъемно-транспортных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"4S07150702 - Техник-механик"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подготовительных работ по эксплуатации и ремонту машин и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эксплуатации и ремонту машин и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Организовывать работу по проведению текущего и капитального ремонтов.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нормы времени для ремонта машин и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способы и методы проведения ремонтов.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1.4.Контролировать обеспеченность производственного участка необходимыми материалами, машинами, механизмами.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Классифицировать цеха и производственные участки.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работы по эксплуатации и ремонту оборудования на участке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по эксплуатации и ремонту оборудования на участке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комплекс мероприятий по техническому обслуживанию.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диагностику испытания оборудования после капитального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руководство деятельностью подчиненного персонала цеха по ремонту и эксплуатации кранового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2.4.Разрабатывать комплекс мероприятий по устранению отказов оборудования при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РО2.5. Разрабатывать техническую документацию для проведения ремонта, мониторингу состояния и определения остаточного ресурса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Проверять техническое состояние оборудования и качество ремонтных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Проверка технического состояния оборудования и качества ремонтных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Организовывать и проводить испытания и приемку оборудования после капитального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качество деталей, используемых для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комплекс мероприятий по контролю механической, гидравлической и пневматической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допустимые нагрузки на работающие детали, узлы, механизмы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Составляет акты приемки оборудования после ремонта.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"07150800 - Геологоразведочное оборудование"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07150800 - Геологоразведочное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3W07150801 - Наладчик геофизической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4S07150802 - Техник-механик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"3W07150801 - Наладчик геофизической аппаратуры"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и подготовка геофизического оборудования, приборов и аппаратуры к полевым работам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Ремонт и наладка геофизического оборудования в процессе полевых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Демонтаж геофизического оборудования, приборов и аппаратуры и подготовка их к транспортировке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"4S07150802 - Техник-механик"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и контроль подготовки геологоразведочного оборудования к полевым работам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и контроль проведения ремонтных работ геологоразведочного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настройки и калибровки аппаратуры и оборудования после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схем технологических процессов согласно заданий наряда, распознавание отклонений от технологического цикла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демонтажа и транспортировки по окончанию полевых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"07150800 - Геологоразведочное оборудование"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"3W07150801 - Наладчик геофизической аппаратуры"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монтаж и подготовку геофизического оборудования, приборов и аппаратуры к полевым работам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и подготовка геофизического оборудования, приборов и аппаратуры к полевым работам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плановое техническое обслуживание на стационарных базах организаций.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текущий внеплановый ремонт геофизического оборудования, аппаратуры, приборов и отдельных узлов на полевых базах (месте производства работ).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сборку, демонтаж, наладку и регулирование геофизического оборудования, аппаратуры, приборов и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наладку и ремонт аналоговых сейсмических, электроразведочных, каротажных, газокаротажных и других геофизических 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наладку и ремонт геофизических приборов, аппаратуры и устройств с цифровой регистрацией.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ремонт и наладку геофизического оборудования в процессе полевых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Ремонт и наладка геофизического оборудования в процессе полевых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монтаж и подготовку аналогового геофизического оборудования, приборов и аппаратуры к полевым работам для наземных геофизических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монтаж и подготовку аналогового геофизического оборудования, приборов и аппаратуры к полевым работам для скважинных геофизических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монтаж и подготовку аналогового геофизического оборудования, приборов и аппаратуры к полевым работам для подземных геофизических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ремонт и наладку цифрового наземного геофизического оборудования в процессе полевых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ремонт и наладку цифрового скважинного геофизического оборудования в процессе полевых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ремонт и наладку цифрового подземного геофизического оборудования в процессе полевых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Выполнять ремонт и наладку цифрового морского геофизического оборудования в процессе полевых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Выполнять ремонт и наладку цифрового аэрогеофизического оборудования в процессе полевых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демонтаж геофизического оборудования, приборов и аппаратуры и подготовка их к транспортировке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Демонтаж геофизического оборудования, приборов и аппаратуры и подготовка их к транспортировке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демонтаж геофизического оборудования, приборов и аппаратуры и подготовка их к транспортировке после наземных геофизических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демонтаж геофизического оборудования, приборов и аппаратуры и подготовка их к транспортировке после скважинных геофизических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демонтаж геофизического оборудования, приборов и аппаратуры и подготовка их к транспортировке после подземных геофизических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"4S07150802 - Техник-механик"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Организовывать и контролировать подготовку геологоразведочного оборудования к полевым работам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и контроль подготовки геологоразведочного оборудования к полевым работам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Принимать участие в организации полевых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подготовку, установку и настройку геологоразведочного оборудования, приборов и аппаратуры к полевым работам.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подготовку устройств ввода и предварительной обработки данных в информационно-вычислительных комплексах.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и контролировать проведение ремонтных работ геологоразведочного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и контроль проведения ремонтных работ геологоразведочного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работы по техническому обслуживанию и ремонту геофизического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выполнение требований по эксплуатации геофизического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степень износа и виды поломок деталей согласно техническим условиям, используя контрольно-измерительные приборы.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Подавать заявки на приобретение материально-технических ресурсов и запасных деталей для ремонта геологоразведочного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Вести учет материальных ценностей, принимать меры по сохранности и своевременному списанию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Рассчитывать нормы времени на ремонт и оплату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настройку и калибровку аппаратуры и оборудования после ремонта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настройки и калибровки аппаратуры и оборудования после ремонта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поверку сборки и определять работоспособность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поверку, калибровку, испытание и эталонирование геологоразведочного оборудования, аппаратуры, приборов и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тестовые испытания геологоразведочного оборудования на работоспособность после ремонта.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Разрабатывать схемы технологических процессов согласно заданий наряда, распознавать отклонения от технологического цикла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схем технологических процессов согласно заданий наряда, распознавание отклонений от технологического цикла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Разрабатывать мероприятия по предотвращению аварий и поломок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Использовать в работе действующие нормативно-правовые акты, документы по стандартизации, по эксплуатации и ремонту, технические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Составлять акты по приему оборудования в ремонт, сдачи оборудования после ремонта и настройки.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Участвовать в списании оборудования с баланса.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Использовать в работе документацию системы менеджмента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Участвовать в разработке мероприятий по технике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Организовать демонтаж и транспортировку оборудования по окончанию полевых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демонтажа и транспортировки по окончанию полевых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организацию демонтажа геофизического оборудования по окончанию полевых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организацию погрузки, транспортировки и хранения геологоразведочного оборудования, приборов, инструментов и полевого снаряжения.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"07150900 - Монтаж и эксплуатация холодильно-компрессорных машин и 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 Механика и металлообработка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07150900 - Монтаж и эксплуатация холодильно-компрессорных машин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3W07150901 - Электрослесарь-монтажник холодильно-компрессорного оборудования предприятий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4S07150902 - Техник-механик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"3W07150901 - Электрослесарь-монтажник холодильно-компрессорного оборудования предприятий промышленности"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Безопасное ведение слесарных и электромонтажных работ при техническом обслуживании систем и холодильных установок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установленным законодательством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подготовительных работ при монтаже систем и холодильно-компрессорных машин и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монтажа и ввода в эксплуатацию холодильно-компрессорных машин и установок в соответствии с конструкторско-технологической документацией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качеством электромонтажных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"4S07150902 – Техник-механик"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 Выполнение подготовительных работ при техническом обслуживании систем и оборудования холодильно-компрессорных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 Проведение работ по техническому обслуживанию систем кондиционирования воздуха, вентиляционных, теплонасосных и холодильных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 Выполнение технологических операций по ремонту и испытанию холодильного оборудования согласно технологическому процессу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 Организация и контроль выполнения работ по техническому обслуживанию и ремонту систем кондиционирования, воздуха, вентиляционных, теплонасосных и холодильных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"07150900 - Монтаж и эксплуатация холодильно-компрессорных машин и 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"3W07150901 - Электрослесарь-монтажник холодильно-компрессорного оборудования предприятий промышленности"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безопасность слесарных и электромонтажных работ при техническом обслуживании систем и холодильных установок в соответствии с установленным законодательством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Безопасное ведение слесарных и электромонтажных работ при техническом обслуживании систем и холодильных установок в соответствии с установленным законодательством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Выполнять требования охраны труда и производственной санитарии, промышленной и экологической безопасности, пожаро- и электробезопасности при проведении монтажа.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Проверять рабочее место на соответствие требованиям безопасности, подготавливать инструменты, приспособления, приборы и средства защиты к монтажным работам.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Выполнять оценку потенциальных рисков и разрабатывать проект производства электромонтажных работ.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Выбирать и использовать безопасные методы и способы работы с оборудованием, инструментами и материалами при монтаже.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Выполнять подготовительные работы при монтаже систем и холодильно-компрессорных машин и установок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Выполнение подготовительных работ при монтаже систем и холодильно-компрессорных машин и установок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Выполнять предмонтажные слесарные, слесарно-сборочные, паяльные работы с деталями, узлами простой и средней сложности.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Читать чертежи, конструкторско-технологическую документацию, проводить простые электрические расчеты и геометрические построения.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подготовительные работы при монтаже устройств автоматического управления, регулирования и защиты.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монтаж и ввод в эксплуатацию холодильно-компрессорных машин и установок в соответствии с конструкторско-технологической документацией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монтажа и ввода в эксплуатацию холодильно-компрессорных машин и установок в соответствии с конструкторско-технологической документацией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Организовать и провести приемку, распаковку и расконсервацию оборудования и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Разметить, закрепить, провести сборку, монтаж холодильно - компрессорных машин и установок и связанных с ним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 Выполнять прокладку и монтаж технологических трубопроводов и электрической схемы.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предпусковые испытания и заправку хладагентом, теплоносителем.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Проводить пусконаладочные работы и регулирование установленного оборудования, систем вентиляции, кондиционирования и автоматизации. Выполнять работу по сдаче в эксплуатацию холодильно-компрессорных машин и установок.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Управлять качеством электромонтажных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качеством электромонтажных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диагностику технического состояния систем, холодильно-компрессорных машин и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профилактическое обслуживание и текущий ремонт оборудования с обеспечением энергоэффективности.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Проверять качество выполнения технологических операций по монтажу в соответствии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"4S07150902 - Техник-механик"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 Выполнять подготовительные работы при техническом обслуживании систем и оборудования холодильно-компрессорных установок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при техническом обслуживании систем и оборудования холодильно-компрессорных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 Проверять и подготавливать контрольно-измерительные приборы, инструменты, материалы и запасные части, необходимые для слесарно-ремонтных и электромонтажных работ при техническом обслуживании систем и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 Работать с конструкторско-технологической и справочной документацией, рассчитывать параметры, составлять и собирать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 Определять заготовки для ремонта на соответствие конструкторско-технологической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 Проводить работы по техническому обслуживанию систем кондиционирования воздуха, вентиляционных, теплонасосных и холодильных установок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 Проведение работ по техническому обслуживанию систем кондиционирования воздуха, вентиляционных, теплонасосных и холодильных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отключение, обесточивание, разборку узлов, механизмов, оборудования от инженерных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технологические работы по техническому обслуживанию систем вентиляции и кондиционирования в соответствии с технологической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работы по консервированию, расконсервации систем и холодильного оборудования для повторного ввода их в эксплуатацию или проведения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 Выполнять технологические операции по ремонту и испытанию холодильного оборудования согласно технологическому процессу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 Выполнение технологических операций по ремонту и испытанию холодильного оборудования согласно технологическому процессу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монтаж, демонтаж основного оборудования или замену деталей, узлов и блоков.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слесарные, слесарно-сборочные и электромонтажные работы со сложными узлами и деталями.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механическую обработку сложных деталей и узлов: сборочные, крепежные, подгоночные и регулировочно-наладочные и смазочные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испытания, монтаж, пусконаладку и автоматизацию отдельных элементов, узлов и блоков системы вентиляции и кондиционирования после ремонта.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Организовать и контролировать выполнение работ по техническому обслуживанию и ремонту систем кондиционирования воздуха, вентиляционных, теплонасосных и холодильных установок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контроль выполнения работ по техническому обслуживанию и ремонту систем кондиционирования, воздуха, вентиляционных, теплонасосных и холодильных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технологическую последовательность, трудоемкость и длительность выполнения работ по профилактическому обслуживанию и ремонту.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Подготовить необходимые расходные материалы, слесарно-монтажные инструменты, контрольно-измерительные приборы для обеспечения производственного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подготовительно-заключительные работы по профилактическому обслуживанию и ремонту, устранять технические неисправности систем и холодильно-компрессорного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Осуществлять контроль качества выполнения слесарно-ремонтных работ при техническом обслуживании в соответствии с технической документацией.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"07151000 – Эксплуатация, техническое обслуживание и ремонт оборудования полиграфического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07151000 - Эксплуатация, техническое обслуживание и ремонт оборудования полиграфического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3W07151001 - Монтажник оборудования полиграфической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4S07151002 - Техник-механик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"3W07151001-Монтажник оборудования полиграфической промышленности"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монтажа и демонтажа полиграфических машин, аппаратов и технологических линий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наладки и запуска в эксплуатацию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правильной эксплуатации, технического обслуживания и ремонта оборудования полиграфического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"4S07151002 -Техник-механик"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и управление первичными звеньями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правильной эксплуатации полиграфического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обслуживание, ремонт и контроль за техническим состоянием полиграфического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"07151000 – Эксплуатация, техническое обслуживание и ремонт оборудования полиграфического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"3W07151001- Монтажник оборудования полиграфической промышленности"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монтаж и демонтаж полиграфических машин, аппаратов и технологических линий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монтажа и демонтажа полиграфических машин, аппаратов и технологических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техники безопасности и охраны труда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техническую документацию (включая рабочие и сборочные чертежи) на полиграфическое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и доставлять стропы, инструменты и оснастку для выполнения такелажных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Проводить такелажные работы по перемещению механизмов и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монтаж полиграфического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работы по демонтажу полиграфических машин, аппаратов и технологических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Выполнять ввод оборудования в эксплуатацию, выполнение пусконаладочных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наладку и запуск в эксплуатацию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наладки и запуска в эксплуатацию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Подготовить технологическую оснастку, приборы, инструменты и материалы, необходимые для наладки полиграфического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наладку оборудования с соблюдением требований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диагностирование полиграфического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регулировку оборудования перед запуском.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запуск полиграфического оборудования в различных режимах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правильную эксплуатацию, техническое обслуживание и ремонт оборудования полиграфического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правильной эксплуатации, технического обслуживания и ремонта оборудования полиграфического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Обеспечивать стабильную работу полиграфического оборудования с соблюдением производственной и технологичной дисциплины.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плановые профилактические осмотры, ремонт и техническое обслуживание полиграфического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Анализировать условия эксплуатации и причины поломок полиграфического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"4S07151001- Техник-механик"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Организовывать управление первичными звеньями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управления первичными звеньями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Разрабатывать техническую документацию на техническое обслуживание и контролировать ее исполнение.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Разрабатывать мероприятия по рациональному использованию рабочего времени ремонтных бригад.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Разрабатывать мероприятия по предупреждению аварий и осложнений в процессе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Разрабатывать мероприятия по совершенствованию организации проведения и повышению эффективности промышленного полиграфического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Разрабатывать схемы монтажно-демонтажных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Составлять графики технического обслуживания, текущего и капитального ремонта.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правильную эксплуатацию полиграфического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правильной эксплуатации полиграфического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Анализировать данные о работе полиграфического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Анализировать порядок и правила использования полиграфического оборудования и инструмента.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Анализировать причины простоев, аварий полиграфического оборудования и брака полиграфической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Анализировать передовой опыт полиграфической промышленности.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техническое обслуживание, ремонт и контроль за техническим состоянием полиграфического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обслуживание, ремонт и контроль за техническим состоянием полиграфического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соблюдение правил эксплуатации полиграфического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техническое обслуживание и ремонт полиграфического оборудования с соблюдением правил и норм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Составлять и контролировать единую систему планово-предупредительного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Контролировать соблюдение ремонтными бригадами производственной и технологической дисциплины.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мероприятия по рациональному использованию материально-технических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Контролировать выполнение требований, предъявляемых к качеству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Проведение плановых профилактических осмотров полиграфического оборудования (допечатного, печатного, послепечатного, отделочного, вспомогательного).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Проверка работоспособности сложного полиграфического оборудования (допечатного, печатного, послепечатного, отделочного, вспомогательного) в рабочем режиме.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"07151100 - Эксплуатация и техническое обслуживание машин и оборудования" (по отраслям промышленности)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07151100 - Эксплуатация и техническое обслуживание машин и оборудования (по отраслям промышленности)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3W07151101 - Наладчик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4S07151102 - Техник-механик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"3W07151101 - Наладчик 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наладочных работ согласно конструкторской документации, кинетическим схемам и технологическим картам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наладки и регулирования специального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работ, связанных с ремонтом и последующей наладкой механической, электрической и вакуумной частей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"4S07151102 - Техник-механик"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Техническое обслуживание, наладка и ремонт промышленного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монтажа, ввода в эксплуатацию и испытания промышленного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в процессе эксплуатации, обслуживания и ремонта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"07151100 - Эксплуатация и техническое обслуживание машин и оборудования" (по отраслям промышленности)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"3W07151101 - Наладчик 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наладочные работы согласно конструкторской документации, кинетическим схемам и технологическим картам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наладочных работ согласно конструкторской документации, кинетическим схемам и технологическим картам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наладочные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диагностику, профилактику неисправностей всех систем и узлов оборудования и ремонт.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сложные расчеты, связанные с наладкой обслуживаемых станков.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резку металлов согласно технологическим картам и кинетическим схемам.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Читать конструкторскую, технологическую документацию, кинематические карты и электрические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настройку и регулирование контрольно-измерительных инструментов.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наладку и регулирование специального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Выполнение наладки и регулирования специального технологического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настройку специального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наладку и проверку на точность и устойчивость технологических параметров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электротехнические и электромеханические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испытательные работы оборудования средней сложности.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работы, связанные с ремонтом и последующей наладкой механической, электрической и вакуумной частей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работ, связанных с ремонтом и последующей наладкой механической, электрической и вакуумной частей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периодическую проверку обслуживаемого оборудования с определением и устранением неисправностей в узлах, блоках, платах, модулях и механизмах.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требования, предъявляемые к качеству выполняемых работ использованием контрольно-измерительных инструментов и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материалы и методы их обработки, отклонений от заданных параметров, допускаемые при обработке изделий (деталей) на обслуживаемом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"4S07151102 - Техник-механик"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техническое обслуживание, наладку и ремонт промышленного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Техническое обслуживание, наладка и ремонт промышленного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регламентные работы по техническому обслуживанию и наладке промышленного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техническое состояние промышленного оборудования с использованием контрольно-измерительных приборов и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наладку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Читать кинематические, гидравлические, электрические схемы и чертежи в процессе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Проводить ремонтные работы по восстановлению работоспособности промышленного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Диагностировать состояние промышленного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монтаж, ввод в эксплуатацию и испытание промышленного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монтажа, ввода в эксплуатацию и испытания промышленного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монтаж промышленного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ввод в эксплуатацию и испытание промышленного оборудования в соответствии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Соблюдать технологию монтажа, пусконаладочных работ и испытания нового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работы в процессе эксплуатации, обслуживания и ремонта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Организация работ в процессе эксплуатации, обслуживания и ремонта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Организовывать работы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выполнение проводимых работ производственных участках и цехах.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Разрабатывать техническую документацию для проведения работ по монтажу, ремонту и эксплуатации промышленного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потребность в материально-техническом обеспечении ремонтных, монтажных и наладочных работ промышленного оборудования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"07151200 – Литейное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 – Литейное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3W07151201 – Формовщик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 –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"3W07151201 - Формовщик"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 Выполнение формовки литья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заливки форм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выплавки сплавов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термообработки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"4S07151202 -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документации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Проводение контроля литья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Сопровождение технологического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отливок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"07151200 – Литейное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"3W07151201- Формовщик"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формовку литья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формовки литья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подготовительно-заключительные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сборку моделей отливок.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Приготовить огнеупорные составы и смеси.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Изготовить стержни и формы различной сложности и размеров.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Придавать прочность заливочной форме и стержням.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заливку сплавов и металлов в разовые песчано-глинистые формы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заливки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подготовительные работы для заливки в разовые песчано-глинистые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операции по литью в разовые песчано-глинистые формы согласно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качество литья в разовые песчано-глинистые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футеровку печей и разливочных ковшей.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технологические процессы выплавки стали и различных сплавов электропечным способом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выплавки сплавов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очистку подины, разделку и заделку сталевыпускного отверстия электропечи, заправку печи и завалку шихты, скачивание шлака и перемешивание металла.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Регулировать работу электропечи.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Вести технологически процесс выплавки сплавов в плавильных печах.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Производить наращивание и установку электродов, выпуск плавки.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Оценивать ремонт и работу плавильной печи.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термическую обработку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термообработки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подготовительные работы по термической обработке.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технологические операций по обрубке, зачистке и термической обработке отливок.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Управлять подъемно-транспортными механизмами с пола.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качество выполненной термической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"4S07151202-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подготовку первичной технологической документации и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документации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Устанавливать пооперационный маршрут изготовления отливок и контролирует по всем операциям технологической последовательности.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Составлять карты технологического процесса, маршрутные и материальные карты, ведомости оснастки и на иную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Выбирать и проводить надежные методы контроля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Проводение контроля литья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Участвовать в выявлении причин брака продукции, в подготовке предложений по его предупреждению и ликвидации.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Рассчитывать по детальные и пооперационные нормативы.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нормы расхода сырья, материалов, инструмента, топлива и энергии.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Сопровождать технологический процесс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Сопровождение технологического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основное технологическое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Вести типовые технологические процессы и режимы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Оценивать технологию производства выпускаемой организацией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проектирование простых видов продукции или ее элементов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отливок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Разрабатывать прогрессивные технологические процессы и оптимальные режимы производства на простые виды продукции или ее элементы.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руководящие материалы по проектированию, разработке и оформлению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анализ особенности конструкций и технических характеристик проектируемой продукции.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"07151300 - Металлургия черных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07151300 - Металлургия черных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3W07151301 - Оператор загрузки конвертера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3W07151302 - Сталевар конвертера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3W07151303 - Плавильщик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4S07151304 - Техник-металлург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"3W07151301 - Оператор загрузки конвертера"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Соблюдение требования охраны труда, промышленной безопасности и правила безопасного ведения металлургических процессов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загрузки конвертера шихтовыми материалами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работы тракта подачи сыпучих материалов к конвертерам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"3W07151302 - Сталевар конвертера"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к выплавке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выплавки стали в конвертерах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3W07151303 - Плавильщик (всех наименований)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технологического процесса выплавки металлов и специальных сплавов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эксплуатация плавильных и рафинировочных печей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модифицирования, легирования и рафинирования непосредственно в печи и в раздаточных ковшах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Отливка образцов и доведение сплавов до требуемого химического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"4S07151304 - Техник-металлург"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Эксплуатация оборудования цехов черной металлургии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технологическими процессами металлургии 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"07151300 - Металлургия черных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"3W07151301 - Оператор загрузки конвертера"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Соблюдать трудовое законодательство, требования охраны труда, промышленной и экологической безопасности и правила безопасного ведения металлургических процессов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требования охраны труда, промышленной безопасности и правила безопасного ведения металлургических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трудовое законодательство и требования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виды производственного травматизма и профессиональных заболеваний.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Соблюдать правила техники безопасности на рабочем месте.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полную загрузку конвертера всеми видами шихтовых материалов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загрузки конвертера шихтовыми материалами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взвешивание, загрузку и ведение учета наличия шихтовых материалов в приемных и расходных бункерах.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Управлять механизмами по подаче и регулирование подачи шихтовых материалов в конвертер.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бесперебойную работу тракта подачи сыпучих материалов к конвертерам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работы тракта подачи сыпучих материалов к конвертерам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Производить осмотр, диагностику и текущий ремонт механизмов системы шихтоподачи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Управлять с пульта трактом подачи сыпучих материалов к конвертерам.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"3W07151302 - Сталевар конвертера"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оборудование к выплавке стали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к выплавке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проверку наличия исправных инструментов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Организовать работу по торкретированию футеровки конвертера.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осмотр, диагностику и текущий ремонт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Организовать и обеспечивать технологический процесс выплавки стали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выплавки стали в конвертерах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расчет необходимого количества добавочных материалов и кислорода на плавку.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Вести технологический процесс выплавки стали.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готовность плавки металла.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слив шлака и металла из конвертера.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"3W07151303 - Плавильщик (всех наименований)"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Вести технологический процесс выплавки металлов и специальных сплавов, в соответствии с техническими требованиями в печах различных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технологического процесса выплавки металлов и специальных сплавов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всех свойств металлов и сплавов в процессе выплавки.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Вести технологический режим плавки черных металлов и специальных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Корректировать ход плавки металлов и специальных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готовность плавки и осуществлять выпуск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Контролировать значения угара металла при плавке.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Обслуживать печи с различными режимами плавлений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эксплуатация плавильных и рафинировочных печей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эскизы, чертежи деталей,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Эксплуатировать печи с различными режимами плавлений.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футеровочные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Производить осмотр, подготовку плавильных и рафинировочных печей к плавке.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2.5. Контролировать техническое состояние плавильных и рафинировочных печей.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2.6. Подготавливать к работе оборудование, инструменты и содержать их в надлежащем состоянии на слесарную обработку.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процесс модифицирования, легирования и рафинирования непосредственно в печи и в раздаточных ковшах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модифицирования, легирования и рафинирования непосредственно в печи и в раздаточных ковшах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химико-физические параметры стали.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Подбирать сырьевых материалах для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Вести процесс модифицирования, легирования и рафинирования непосредственно в печи и в раздаточных ковшах.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отливку образцов и доведение сплавов до требуемого химического состава на основе результатов анализа экспpесс-лабоpатоpии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Отливка образцов и доведение сплавов до требуемого химического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условия протекания процессов кристаллизации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Вести технологический процесс производства отливок.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операции по доведению сплавов до требуемого химического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"4S07151304 - Техник-металлург"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функционирование металлургического оборудования, систем транспортировки, хранения и переработки рудного сырья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Эксплуатация оборудования цехов черной металлургии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Анализировать технические задачи в области исследований и разработки оборудования для металлургической отрасли.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контроль соблюдения правильной эксплуатации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профилактические осмотры оборудования, выявлять и устранять неисправности.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Владеть технологическими условиями и приемами ведения плавок, своевременно и эффективно решать возникающие в процессе работы проблемы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технологическими процессами металлургии черных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оценку качественных характеристик шихтовых материалов и конечной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Оптимизировать технологию металлургического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технико-экономическую эффективность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Определять физико-химические параметры металлургических процессов.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"07151400 - Металлургия цветных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07151400 - Металлургия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3W07151401 – Электролизник расплавленных солей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3W07151402 - Аппаратчик-гидрометаллург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3W07151403 – Плавильщик металла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4S07151404 - Техник-металлург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"3W07151401 - Электролизник расплавленных солей"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и вспомогательных операций процесса производства методом электролиза в расплавленных солях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производства методом электролиза в расплавленных солях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Выгрузка готовой продукции процесса электролиза в расплавленных солях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"3W07151402 - Аппаратчик-гидрометаллург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технологических операции согласно технологической схеме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оборудования основных и вспомогательных участков в производстве 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технологическими процессами в производстве 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Регулирование и контроль основных и вспомогательных процессов в соответствии с технологическими инструкциями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"3W07151403 -Плавильщик металлов и сплавов"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подготовительных операций для проведения плавки и рафинирования 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процессом плавки и рафинирования 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"4507151404 -Техник-металлург"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1.Организация и выполнение работ в производственном цехе металлургического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расчетов и контроль металлургических процессов и аппаратов цветной металлургии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"07151400 - Металлургия цветных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"3W07151401 - Электролизник расплавленных солей"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подготовительные работы и вспомогательные операций процесса производства методом электролиза в расплавленных солях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и вспомогательных операций процесса производства методом электролиза в расплавленных солях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правила по охране труда и технике безопасности на индивидуальном рабочем месте с определением и идентификацией производственных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оборудование к электролизу в расплавленных солях.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Знать схему цепи аппаратов участка согласно рабочему месту.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Проверять исправности обслуживаемого технологического оборудования, инструмента, съемных перекрытий.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техническое обслуживание оборудования, механизмов и устройств электролизного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2.Вести процесс производства методом электролиза в расплавленных солях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производства методом электролиза в расплавленных солях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настройку оптимальных технологических параметров электролиза.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Поддерживать технологические параметры электролиза в заданных пределах.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замер уровня электролита, анодного сплава, металла с поддержанием оптимальных уровней.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Наблюдать за показаниями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Пользоваться программным обеспечением процесса электролиза.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Устанавливать и устранять причины возникновения нарушений технологического режима процесса электролиза в расплавленных солях.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Вести агрегатный журнал и учетную документацию рабочего места электролизника расплавленных солей.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Выгружать готовую продукцию процесса электролиза в расплавленных солях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Выгрузка готовой продукции процесса электролиза в расплавленных солях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для каждого электролизера объема выгружаемого металла с учетом необходимого остатка, достаточного для продолжения работы в нормальном технологическом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подготовки электролизных ванн к выгрузке продуктов электролиза.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Управлять работой и регулировать режим работы электролизера при выгрузке продуктов электролиза.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заключительные операции технологического цикла и получение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"3W07151402 - Аппаратчик-гидрометаллург"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1.Выполнять технологические операции согласно технологической схеме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технологических операции согласно технологической схеме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правила по охране труда и технике безопасности на индивидуальном рабочем месте с определением и идентификацией производственных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Приготавливать пульпы, реагенты и материалы в соответствии с технологической инструкцией.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Вести и регулировать технологические процессы.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Знать схему цепи аппаратов участка согласно рабочему месту.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Вести агрегатный журнал и учетную документацию рабочего места работника по производству цветных металлов на участках.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Обслуживать оборудование основных и вспомогательных участков в производстве цветных металлов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оборудования основных и вспомогательных участков в производстве цветных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комплексную подготовку основного и вспомогательного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Наблюдать за состоянием, наладкой оборудования и участвовать в ремонте.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Управлять обслуживаемым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Обслуживать оборудования и технологической арматуры, используемых в процессе получения цветных металлов.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Устранять выявленные неисправности и под наладку оборудования собственными силами.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Управлять технологическими процессами в производстве цветных металлов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технологическими процессами в производстве цветных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Управлять основным и вспомогательным оборудование на производственных участках.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Переключать коммуникаций по ходу ведения технологического процесса, при запуске в работу или выводе из работы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Регулировать концентрацию реагентов, кислотность среды, температуру, удельные веса пульпы, растворов.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Рассчитывать необходимые объемы и концентрации реагентов.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Регулировать и контролировать основные и вспомогательные процессы в соответствии с технологическими инструкциями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Регулирование и контроль основных и вспомогательных процессов в соответствии с технологическими инструкциями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Контролировать и регулировать технологические процессы.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Поддержать технологические режимы на заданном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Контролировать системы автоматического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Производить периодический осмотр и чистку датчиков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"3W07151403 - Плавильщик металлов и сплавов"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Вести подготовку к плавке и рафинированию цветных металлов и сплавов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подготовительных операций для проведения плавки и рафинирования цветных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оборудование, механизмы и оснастки печи к плавке цветных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вспомогательные операций при плавке и выпуске продуктов плавки из печи.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Управлять процессом плавки и рафинирования цветных металлов и сплавов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процессом плавки и рафинирования цветных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технологический режим плавки и рафинирования цветных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готовность оборудования печи, подготовки шихтовых, флюсовых, легирующих и огнеупорных материалов к плавке.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Управлять процессом плавки сырья, оборотов и промпродуктов, рафинирования цветных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"4507151404 - Техник-металлург"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Организовывать и выполнять работы в производственном цехе металлургического предприятия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и выполнение работ в производственном цехе металлургического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Контролировать соблюдения правил безопасности и промышленной санитарии при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Организовывать эффективную работу на участке, вести учет рабочего времени.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Выявлять причины неисправностей приборов и оборудования и устранять простейшие неполадки.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Поддерживать установленный режим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расчет и контроль металлургических процессов и аппаратов цветной металлургии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Ведение расчетов и контроль металлургических процессов и аппаратов цветной металлургии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работу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качество сырья, продуктов и полупродуктов цветной металлургии.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Рассчитывать основные технико-экономические показатели деятельности производственного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Обеспечивать выполнение производственного плана.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"07151500 - Техническое обслуживание и ремонт доменной печи"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 Механика и металлообработка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07151500 - Техническое обслуживание и ремонт доменной печи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3W07151501 - Газовщик доменной печи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3W07151502 - Водопроводчик доменной печи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3W07151503 - Горновой доменной печи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"3W07151501 - Газовщик доменной печи"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по переводу воздухонагревательных аппаратов доменных печей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нагрева воздухонагревательных аппаратов доменных печей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"3W07151502 - Водопроводчик доменной печи"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приборов горячего и холодного дутья доменных печей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Устранение выявленных сбоев в работе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"3W07151503 - Горновой доменной печи"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шлаковых приборов и оборудования горна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по выпуску чугуна и шлака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Замена фурм и охладительных приборов при обслуживании доменных печей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работ по обслуживанию горна доменных печей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"07151500 - Техническое обслуживание и ремонт доменной печи"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"3W07151501 - Газовщик доменной печи"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Выполнять работу по переводу воздухонагревательных аппаратов доменных печей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работ по переводу воздухонагревательных аппаратов доменных печей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Следить за работой доменной печи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осмотр оборудования нагревательного тракта.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Переводить воздухонагреватели с газа на воздух и с воздуха на газ.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Наблюдать за состоянием газовоздушных трактов, за выпуском пыли из пылеуловителей.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процесс нагрева воздухонагревательных аппаратов доменных печей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нагрева воздухонагревательных аппаратов доменных печей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Выявлять и устранять неисправности в работе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Вести учҰт показаний приборов и установленной документации работы печи.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режим работы воздуходувок, качество очистки газа, работы аварийных блокировок, централизации и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ремонт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"3W07151502 - Водопроводчик доменной печи"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приборы горячего и холодного дутья доменной печей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приборов горячего и холодного дутья доменных печей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Подготавливать холодильники, фильтры водопроводных магистралей, форсунок и горелок для подачи мазута и природного газа в доменную печь.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Очищать холодильники и фильтры водопроводной магистрали.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Устранять выявленные сбои в работе приборов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Устранение выявленных сбоев в работе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Выявлять сгоревшие охладительные 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Подготавливать новые охладительные устройства для замены.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Регулировать работу охладительных устройств при выплавке чугуна.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"3W07151503 - Горновой доменной печи"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Обслуживать шлаковые приборы и оборудование горна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Обслуживание шлаковых приборов и оборудования горна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осмотр печи и оборудования горна.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Готовить желоба и разливочные ковши для выпуска шлака и чугуна.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Наблюдать за потоком чугуна и шлака в желобах при их выпуске.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Подготавливать и заправлять главный желоб для чугуна, фурм и амбразур при обслуживании доменных печей.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работу по выпуску чугуна и шлака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по выпуску чугуна и шлака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технологический процесс выплавки чугуна.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контроль качества выливки чугуна и шлака.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Отбирать пробы шлака и чугуна, проводить контрольные замеры.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Заменять фурмы и охладительные приборы при обслуживании доменных печей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Замена фурм и охладительных приборов при обслуживании доменных печей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Управлять бурмашиной и пушкой при открывании и закрывании чугунной летки.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Разбирать и заправлять футляр шлаковой летки, набивать канавы и заправлять шлаковые желоба.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Вести работу по обслуживанию горна доменных печей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работ по обслуживанию горна доменных печей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выпуск чугуна и шлака из доменной печи.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необходимые меры с целью предотвращения неисправностей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ремонт обслуживаемого оборудования горна.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"07151600 - Внепечная обработка стали"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 Механика и металлообработка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07151600 - Внепечная обработка стали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3W07151601 - Сталевар установки внепечной обработки стали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"3W07151601 - Сталевар установки внепечной обработки стали"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Производство расчетов количества раскислителей и легирующих добавок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процессов раскисления и легирования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Наладка и ремонт оборудования установки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технологических процессов внепечной обработки стали комбинированными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"07151600 - Внепечная обработка стали"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"3W07151601 - Сталевар установки внепечной обработки стали"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Рассчитывать необходимое количество раскислителей и легирующих добавок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Производство расчетов количества раскислителей и легирующих добавок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Выявлять причины возникновения дефектов в металле и устранять 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расчет веса и температуры металла после выпуска плавки и при вакуумировании.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Определять физико-химические свойства и состав шихтовых, заправочных, легирующих материалов, раскислителей.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Вести работу безопасными приемами производства и правилами техники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процессы раскисления и легирования металла до заданного химического состава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процессов раскисления и легирования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Управлять агрегатами и механизмами установки внепечной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процесс вакуумирования и продувки стали по заданному режиму.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Заполнять агрегатный журнал и учетную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Ремонтировать и налаживать оборудование установки, наблюдать за исправным состоянием огнеупорной кладки вакуум-камеры и оборудования установки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Наладка и ремонт оборудования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техническую эксплуатацию обслуживаемого оборудования согласно правилу.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Управлять системой автоматического регулирования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наладку и ремонт оборудования установки.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Вести технологический процесс в ковшах емкостью от 100 тонн до 200 тонн на установках внепечной обработки стали комбинированными методами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технологических процессов внепечной обработки стали комбинированными методами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Готовить установку внепечной обработки стали к проведению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технологические операции при внепечной обработке стали.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технологический процесс в ковшах на установках внепечной обработки стали.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"07151700 - Производство огнеупоров"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 Механика и металлообработка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07151700 - Производство огнеупоров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3W07151701 - Обжигальщик огнеупорных изделий на печах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3W07151702 - Формовщик огнеупорных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4S07151703 -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"3W07151701 - Обжигальщик огнеупорных изделий на печах"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процессов подготовки обжиговых печей к работе и загрузке их полуфабрикатом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обжига глины и брикета на шамот в периодических и шахтных печах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Регулировка технологического процесса обжига по показаниям контрольно-измерительных приборов и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3W07151702 - Формовщик огнеупорных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Формовка вручную или хвостовым молотком динасовых, магнезиальных и шамотных изделий несложной конфигурации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технологии оправки и подготовки к сушке сформированных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Ремонт обслуживаемого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"4S07151703 -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места к технологическому процессу производства огнеупоров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технологии изготовления огнеупорных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"07151700 - Производство огнеупоров"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"3W07151701 - Обжигальщик огнеупорных изделий на печах"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Вести процессы подвоза топлива, равномерно загружать его в топки или загрузочные отверстия печи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процессов подготовки обжиговых печей к работе и загрузке их полуфабрикатом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Подготовить обжиговых печей к работе и вести загрузку их полуфабрикатом.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визуально тип и качество материалов загружаемых в печь.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техническое обслуживание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процесс обжига глины и брикета на шамот в периодических, кольцевых и шахтных печах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обжига глины и брикета на шамот в периодических и шахтных печах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режим и график обжига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технологические операции по ведению процесса обжига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Выявлять и устранять неисправности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Регулировать технологический процесс по показаниям контрольно-измерительных приборов и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Регулировка технологического процесса обжига по показаниям контрольно-измерительных приборов и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Управлять системой автоматического регулирования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режим обжига радиосопротивлений и электронагревателей.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Регулировать технологические и теплотехнические режимы печного агрегата.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Вести работу безопасными приемами и правилами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"3W07151702 - Формовщик огнеупорных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Формовать вручную или хвостовым молотком динасовые, магнезиальные и шамотные изделия несложной конфигурации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Формовка вручную или хвостовым молотком динасовых, магнезиальных и шамотных изделий несложной конфигурации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формовку вручную или хвостовым молотком.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Заполнять форму динасовыми, магнезиальными и шамотными изделиями несложной конфигурации в соответствии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Трамбовать форму формовочной массой.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технологию оправки и подготовки к сушке сформированных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технологии оправки и подготовки к сушке сформированных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Оправлять сформованные изделия и посыпать песком или шамотом.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Маркировать сформованные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Укладывать изделия на ровные щитки.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Транспортировать сформованные изделия в сушилки или на вагонетки.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Ремонтировать обслуживаемое оборудование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Ремонт обслуживаемого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Подготавливать и смазывать форму для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Собирать и разбирать форму после формовки.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Выявлять и устранять дефекты форм.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"4S07151703 -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рабочее место к технологическому процессу производства огнеупоров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места к технологическому процессу производства огнеупоров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Подготавливать материалы и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Следить за исправным состоянием установок, приборов, инструмента и иного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Сохранять в надлежащем состоянии формы, химический состав огнеупоров.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Подготавливать производственную отчетность.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Вести журнал изготовления огнеупоров и их учет.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технологию изготовления огнеупорных материалов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технологии изготовления огнеупорных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Контролировать технологический процесс изготовления огнеупоров.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Составлять и оформлять техническую документацию по выполненным работам.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химический, механический анализ материалов.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"07151800 – Прокатное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 Механика и металлообработка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07151800 – Прокатное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3W07151801 – Вальцовщик стана холодной прокатки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3W07151801 – Оператор прокатного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4S07151803 -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"3W07151801 – Вальцовщик стана холодной прокатки"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Осмотр и подготовка стана и оборудования к прокатке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Прокатка холодного металла разных марок стали, профилей и сечений, дрессировка и полировка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Наблюдение и регулировка за качественными показателями работы стана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ремонтных, пуско-наладочных и технологических работах обслуживаемых станов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Квалификация "3W07151802 – Оператор прокатного производства"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и осмотр основного и вспомогательного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процессом холодной прокатки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Корректировка режима работы оборудования прокатного 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Оформление технологической и 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наладке и ремонте прокатного стана и его вспомогательного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"4S07151803 -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Подготовка документации и задания на смену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технологического процесса прокатного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Анализ и планирование работы техника - технолога прокатного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Совершенствование навыков техника технолога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"07151800 – Прокатное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"3W07151801 – Вальцовщик стана холодной прокатки"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Производить осмотр и подготовку прокатного стана и оборудования к прокатке.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Осмотр и подготовка стана и оборудования к прокатке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Готовить рабочее место и оборудование стана к работе.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Принимать смену и получать задание.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Готовить стан и рабочее место к прокатке.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Производить пуск, перестройку и наладку 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технологический процесс прокатки горячего металла разных марок стали, профилей и сечений на отдельных группах клетей или отдельных клетях станов холодной прокатки.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Прокатка холодного металла разных марок стали, профилей и сечений, дрессировка и полировка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Подавать листы на подъемный стол автоматического подавателя.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Кантовать и подавать листы в валки.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Подавать рулоны в разматыватель и увязывает 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Убирать брак и окалину с прокатного 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Наблюдение за показаниями контрольно-измерительных приборов. Производство замеров. Корректировка режима работы стана. Взятие проб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Наблюдение и регулировка за качественными показателями работы 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Наблюдать за качественными технологическими показателями работы стана.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Производить отборы проб и контрольные замеры.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Регулировать валки и привалковую арматуру, скорость прокатки и другие технологические параметры.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Обнаруживать дефекты продукции и принимать меры по их устранению.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Участвовать в перевалках клетей, в ремонте и наладке обслуживаемых станов, приемке стана после ремонта, очистке стана от окалины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ремонтных, пуско-наладочных и технологических работах обслуживаемых станов.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Выполнять перевалку рабочих валков, ремонт, наладку стана и вспомогательного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Производить приемку стана после ремонта.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Заполнять журнал прокатки и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работу вальцовщика стана холодной прокатки.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"3W07151802 – Оператор прокатного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Производить осмотр основного и вспомогательного оборудования, принимать смену и получать задание на смену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и осмотр основного и вспомогательного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Принимать смену и получать сменное задание.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осмотр основного и вспомогательного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основные законодательные акты и нормативную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Соблюдать параметры при подготовке стана к технологическому процессу.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управление с главного поста работой непрерывных реверсивных станов холодной прокатки листов жести в рулонах и управление работой моталок, разматывателей и других механизмов стана при прокатке лент в рулонах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процессом холодной прокатки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Управлять с главного поста работой непрерывных реверсивных станов холодной прокатки.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Управлять работой моталок, разматывателей и их вспомогательного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Разбирается в устройстве, назначении, конструктивных особенностях и принципе работы обслуживаемого стана.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Различать сортамент, обрабатываемого металла, марки и группы марок сталей, прокатываемых на стане.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Наблюдать за показаниями контрольно-измерительных приборов. Корректировать режим работы оборудования стана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Корректировка режима работы оборудования прокатного 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Наблюдать за показаниями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Регулировать процесс прокатки согласно показаний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соблюдение качества выпускаемой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Предупреждать появление брака и устранят дефекты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Заполнять журнал прокатки и технологической документации, анализировать выполненную работу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Оформление технологической и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Оформлять технологическую и конструкторскую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Контролировать соответствие качества проката требованиям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Анализировать и планировать работу оператора прокатного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Участвовать в перевалках валков, наладке стана и ремонтах обслуживаемого оборудования и стана, зачистке наваров и обрезке полос с дефектами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наладке и ремонте прокатного стана и его вспомогательного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электрослесарные работы в наладке и ремонте прокатного стана.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5.2. Управлять работой прокатного стана.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Производить ремонтные и наладочные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5.4. Выполнять работу оператора прокатного производства.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"4S07151803 -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Получать задание на смену, готовить необходимую документацию к работе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документации и задания на смену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Работать с технологическими инструкциями и документацией.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Соблюдать требования государственных стандартов на выпускаемую продукцию.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Выбирать технологию прокатки.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Контролировать соблюдение техники безопасности при эксплуатации прокатного стана.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Вести технологический процесс прокатного производства, составлять технологическую документации, согласно технологическим заданиям и действующим нормативным документам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технологического процесса прокатного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Вести технологический процесс прокатки и калибровки металла.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Разрабатывать и корректировать схемы прокатки.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Корректировать работу оборудования и механизмов в соответствии с заданным технологическим режимом.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Контролировать соблюдение технологической дисциплины в производственном подразделении.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3.Заполнять технологическую документацию, анализировать выполненную работу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Анализ и планирование работы техника технолога прокатного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Оформлять технологическую и конструкторскую документацию в соответствии с нормативной базой.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соответствие качества проката требованиям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Читать конструкторскую и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Разрабатывать технически обоснованные нормы времени (выработки).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Совершенствовать знания и практические навыки на базовых предприятиях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Совершенствование навыков техника технолога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Анализировать работу предприятия.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Контролировать соблюдение техники безопасности, производственной санитарии, охраны труда на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Осваивать современные и перспективные технологии прокатного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4.4. Руководить работой подразделения.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"07151900 – Трубное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 Механика и металлообработка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07151900 - Трубное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3W07151901 – Вальцовщик стана горячего проката труб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3W07151902 – Оператор поста управления стана горячей прокатки труб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4S07151903 -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"3W07151901 - Вальцовщик стана горячего проката труб"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технологического процесса прошивки слитков и заготовок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Ведение прокатки горячего металла, согласно заданного технологического процесса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Регулирование параметров технологического процесса и качества проката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Наладка трубопрокатного стана и вспомогательных механизмов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основных видов работ вальцовщика стана горячего проката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 3W07151902 – Оператор поста управления стана горячей прокатки труб"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Управление с пульта механизмами стана горячего проката труб и вспомогательными механизмами 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Корректировка режима работы стана на основе показаний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Участие в обслуживании, наладке и ремонте 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основных видов работ оператора поста управления стана горячей прокатки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"4S07151903 -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Безопасное ведение трубопрокатных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Управление автоматическими системами регулирования трубопрокатным производством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Управление технологическим процессом трубопрокатного 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Планирование работы трубопрокатного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Совершенствование навыков техника - технолога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"07151900 – Трубное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"3W07151901 – Вальцовщик стана горячего проката труб"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технологический процесс прошивки слитков и заготовок различных марок сталей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технологического процесса прошивки слитков и заготовок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Готовить трубопрокатный стан и вспомогательное оборудование к работе.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Центровать слитки и заготовки на пневматическом зацентровщике.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технологические операции при процессе прошивки.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Раскатывать трубы при помощи свободно плавающей оправки.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Управлять вспомогательными устройствами стана горячего проката для подачи труб.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Выполнять технологический процесс прокатки, обкатки, калибровки, прошивки, редуцирование труб различных марок стали и профилей на различных станах трубопрокатных установок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Ведение прокатки горячего металла, согласно заданного технологического процесса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Нагревать трубы и выравнивает температуры по ее длине и сечению.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Калибровать трубы на стане калибровки в зависимости от размера.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технологические операции прокатки согласно задания.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Осуществлять проверку и бесперебойную работу оборудования, контрольно измерительного инструмента, средств автоматического регулирования параметров технологического процесса и качества проката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Регулирование параметров технологического процесса и качества проката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Обслуживать и налаживает управляемые механизмы стана.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Обеспечивать сохранность и бесперебойную работу механизмов стана.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Корректировать режим работы стана на основе показаний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Регулировать темп прокатки в зависимости от марок стали и размеров прокатываемого металла.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наладку стана и вспомогательных механизмов в соответствии с заданными размерами труб и марками стали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Наладка трубопрокатного стана и вспомогательных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Готовить стан горячей прокатки труб и вспомогательного оборудования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Налаживать трубопрокатный стан на определенный технологический режим.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Выбирать марки стали и режимы обработки в соответствии с технологической картой.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работу оператора стана горячей прокатки.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основные виды работ вальцовщика стана горячего проката труб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основных видов работ вальцовщика стана горячего проката труб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Выбирать технологии трубопрокатного производства, согласно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Обслуживать основное и вспомогательное оборудование в плановом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трудовые функции вальцовщика стана горячего проката труб.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техническую документацию при выполнении работ вальцовщика стана горячей прокатки.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"3W07151902 – Оператор поста управления стана горячей прокатки труб"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управление с пульта механизмами стана горячего проката труб и вспомогательными механизмами стана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Управление механизмами стана горячего проката труб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Управлять с пульта механизмами стана при центровке и прошивке слитков и заготовок.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Управлять с пульта механизмами стана при раскатке, прокатке, калибровке и редуцированию труб в зависимости от размера.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Управлять с пульта вспомогательными механизмами.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Корректировать режим работы стана на основе показаний приборов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Корректировка режимов работы трубопрокатного 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Отслеживать показания контрольно 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Анализировать показания контрольно 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Управлять режимом работы основных и вспомогательных механизмов стана на основе показаний приборов.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Принимать участие в обслуживании, наладке и ремонте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Ремонт и наладка трубопрокатного 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Ремонтировать трубопрокатный 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Налаживать работу стана и вспомогательных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Работать с технологическими инструкциями и нормативной документацией трубопрокатного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основные виды работ оператора поста управления стана горячей прокатки труб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работы оператора поста управления стана горячей прокатки труб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Выбирать технологию трубопрокатного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Обслуживать основное и вспомогательное оборудование в плановом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Управлять с поста прокаткой труб на стане.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работу оператора стана горячей прокатки.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"4S07151903 -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Контролировать соблюдение трудового законодательства, требований охраны труда, промышленной и экологической безопасности и правил безопасного ведения трубопрокатных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Безопасное ведение трубопрокатных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Соблюдать трудовое законодательство.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Анализировать причины производственного травматизма и профессиональных заболеваний.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Контролировать предельно допустимые концентрации вредных веществ в рабочей зоне трубопрокатного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Обеспечивать безопасное ведение трубопрокатных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Использовать информационно-коммуникационные технологии в подготовке информации для автоматизированного управления прокатным производством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Управление автоматическими системами регулирования трубопрокатным производством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информационные поисковые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Применять автоматические системы регулирования при управлении прокатным станом.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Читать функциональные и структурные схемы.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Организация службы управления трубопрокатным отделением, задачи оперативного управления, организация, хранение и отгрузка прокатной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Управление технологическим процессом трубопрокатного производства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Управлять трубопрокатным производством.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Планировать производственное задание трубопрокатного стана.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Вести и корректировать технологический процесс прокатки труб.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Заполнять технологическую документацию, анализировать выполненную работу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Планирование работы трубопрокатного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Оформлять технологическую документацию согласно стандарта.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Контролировать качество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Планировать сменное задание и осуществлять контроль работы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Совершенствовать знания и практические навыки на базовых предприятиях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Совершенствование навыков техника - технолога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5.1. Изучать и анализировать работу структурных подразделений.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Контролировать соблюдение техники безопасности и охраны труда на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5.3. Руководить работой производственной бригады.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"07160100 - Эксплуатация и техническое обслуживание радиоэлектронного транспортного оборудования (по видам транспорта)"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07160100 - Эксплуатация и техническое обслуживание радиоэлектронного транспортного оборудования (по видам транспорта)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4S07160101 - Техник по эксплуатации и ремонту радиоэлектронного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4S07160102 - Техник-электроник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"4S07160101 - Техник по эксплуатации и ремонту радиоэлектронного 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монтажа и наладки устройств, блоков и приборов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технического обслуживания и ремонта различных видов радиоэлектронной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ремонта, замены радиоэлектронного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разборки, ремонта и сборки сложных деталей и узлов электромашин, электроприборов и электроаппаратов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"4S07160102 - Техник-электроник"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монтажа и наладки устройств, блоков и приборов электронной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технического обслуживания и ремонта различных видов радиоэлектронной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диагностики, ремонта, проверки электрических параметров сложных электронных блоков различных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 Проведение технической эксплуатации электронной аппаратуры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"07160100 - Эксплуатация и техническое обслуживание радиоэлектронного транспортного оборудования (по видам транспорта)"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 - 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"4S07160101 - Техник по эксплуатации и ремонту радиоэлектронного 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Выполнять монтаж и наладку устройств, блоков и приборов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монтажа и наладки устройств, блоков и приборов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технологии, техническое оснащение и оборудование для сборки, монтажа и демонтажа устройств, блоков и приборов различных видов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работы по монтажу/демонтажу устройств, блоков и приборов различных видов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контрольно-измерительные приборы для проведения сборочных, монтажных и демонтажных работ различных видов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Использовать в работе проектную документацию для сборки, монтажа и демонтажа устройств, блоков и приборов различных видов электронной техники 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техническое обслуживание и ремонт различных видов радиоэлектронной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технического обслуживания и ремонта различных видов радиоэлектронной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обслуживание аналоговых и цифровых устройств и блоков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алгоритмы диагностирования аналоговых и цифровых устройств и блоков питания радиоэлектронной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подбор необходимых материалов, деталей, узлов и компонентов для проведения ремонта или замены радиоэлектронного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ремонт, замену радиоэлектронного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ремонта, замены радиоэлектронного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неисправные узлы и детали радиоэлектронного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ремонтные работы электромашин, электроаппаратов и электроприборов.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Проводить замену аналогового оборудования на цифровое оборудование.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разборку, ремонт и сборку сложных деталей и узлов электромашин, электроприборов и электроаппаратов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разборки, ремонта и сборки сложных деталей и узлов электромашин, электроприборов и электроаппаратов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Разбирать сложные электромонтажные схемы соединений деталей и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Ремонтировать сложные электромонтажные схемы соединений деталей и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Вести техническую документацию по обслуживанию и ремонту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"4S07160102 -Техник-электроник"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монтаж и наладку устройств, блоков и приборов электронной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монтажа и наладки устройств, блоков и приборов электронной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измерительные средства для измерения электрических параметров электронных схем, электронных компонентов и модулей.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работы по монтажу/демонтажу устройств, блоков и приборов различных видов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контрольно-измерительные приборы для проведения сборочных, монтажных и демонтажных работ различных видов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Использовать в работе проектную документацию для сборки, монтажа и демонтажа устройств, блоков и приборов различных видов электронной техники.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техническое обслуживание и ремонт различных видов радиоэлектронной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технического обслуживания и ремонта различных видов радиоэлектронной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обслуживание аналоговых и цифровых устройств и блоков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алгоритмы диагностирования аналоговых и цифровых устройств и блоков питания радиоэлектронной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подбор необходимых материалов, деталей, узлов и компонентов для проведения ремонта или замены радиоэлектронного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диагностику, ремонт, проверку электрических параметров сложных электронных блоков различных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диагностики, ремонта, проверки электрических параметров сложных электронных блоков различных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технические работы с электрооборудованием.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контрольно-измерительные инструменты для выявления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Определять неисправные узлы и детали радиоэлектронного оборудования.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техническую эксплуатацию электронной аппаратуры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технической эксплуатации электронной аппаратуры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настройку, регулировку и контроль технического состояния приборов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Работать с эксплуатационной документацией по техническому обслуживанию сложных функциональных узлов электронной 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Производить оценку количества и стоимости материальных и трудовых затрат, для производства, монтажа, технической эксплуатации электронного оборудования.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"07160200- Электрорадиомонтаж морской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 – Электрорадиомонтаж морской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3W07160201 - Радиомонтажник судовой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3W07160202 - Электромонтажник судовой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4S07160203 - Электромеханик по испытанию и ремонту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4S07160204 - Электромеханик (судовой)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"3W07160201 - Радиомонтажник судовой"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Перемотка катушек сопротивления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несложного ремонта источников питания, антенно-фидерных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контрольной проверки под руководством радиомонтажника более высокой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138/3312- 206/4944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69/1656- 138/3312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"3W07160202-Электромонтажник судовой"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Чтение и составление эскизов простых электромонтажных схем. Заготовка кабелей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и установка переходов, конструкций для крепления кабелей, аппаратуры и щитов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Сборка и установка коммутационной аппаратуры, простых электромонтажных схем под руководством электромонтажника судового более высокой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138/3312 - 206/4944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"4S07160203 - Электромеханик по испытанию и ремонту электрооборудования"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Затяжка, укладка и крепление местных (соединительных) кабелей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в условиях стенда судового электрорадиооборудования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Испытание в условиях стенда судового электрорадиооборудования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180/4320 - 240/57604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120/2880 - 180/43204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138/3312- 206/4944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"4S07160204 - Электромеханик (судовой)"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ПМ 1. Выполнение правил и обязанностей при несении вахты на судах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ПМ 2. Эксплуатация и техническое обслуживание главного и вспомогательного дизель-генераторного агрегатов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ПМ 3. Эксплуатация судового электрооборудования, средств автоматики и электронной аппаратуры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ПМ 4. Управление операциями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ПМ 5. Руководство судовыми специалистами электромеханической службы, осуществляющими техническую эксплуатацию и ремонт электрооборудования и средств автоматики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180/4320 - 240/57604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120/2880- 180/43204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206/4944 - 274/6576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"07160200 - Электрорадиомонтаж морской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"3W07160201 - Радиомонтажник судовой"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перемотку катушек сопротивления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Перемотка катушек сопротивления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Перематывать катушки сопротивления, очищать детали радиоприборов.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и устранять любые повреждения в аппаратуре.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ремонт аппаратуры и приборов средств связи и наблюдения.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несложный ремонт источников питания, антенно-фидерных устройств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несложного ремонта источников питания, антенно-фидерных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изготовление и замену жгутов в блоках радиоаппаратуры и навигационных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 Осуществлять регулировку и настройку аппаратуры и приборов средней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Изготавливать и менять крепежные детали в ремонтируемой аппаратуре.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контрольную проверку под руководством радиомонтажника более высокой квалификации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контрольной проверки под руководством радиомонтажника более высокой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контрольные электро- и радиоизмерительные приборы.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ремонт, регулировку и настройку аппаратуры и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монтаж и испытание навигационных приборов, спутниковой аппаратуры связи и навигации на судах.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"3W07160202- Электромонтажник судовой"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Читать и составлять эскизы простых электромонтажных схем. Заготавливать кабели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Чтение и составление эскизов простых электромонтажных схем. Заготовка кабелей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Читать эскизы простых электромонтажных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заготовки кабелей.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разделку, ввод концов кабеля в электрооборудование средней сложности.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Изготавливать и устанавливать переходы, конструкции для крепления кабелей, аппаратуры и щитов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и установка переходов, конструкций для крепления кабелей, аппаратуры и щитов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пайку простых деталей и изготовление, и установку переходов, конструкций для крепления кабелей, аппаратуры и щитов.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сборку и установку мелкой коммутационной аппаратуры, простых электромонтажных схем под руководством электромонтажника судового более высокой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Производить демонтаж и крепление кабельных трасс и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Подготавливать к сдаче на швартовных испытаниях несложных схем электрооборудования и крепление магистральных кабелей на судах.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Собирать и устанавливать коммутационную аппаратуру, простые электромонтажные схемы под руководством электромонтажника судового более высокой квалификации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Сборка и установка коммутационной аппаратуры, простых электромонтажных схем под руководством электромонтажника судового более высокой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разметки мест крепления электрооборудования, кабельных трасс, затяжка, укладка и крепление магистральных кабелей на судах.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регулировку судового электрооборудования и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разборку, ремонт и сборку с проверкой и регулировкой электрических машин, преобразователей постоянного и переменного тока большой мощности и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дефектацию, регулировку и сдачу судового электрооборудования и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"4S07160203 - Электромеханик по испытанию и ремонту электрооборудования"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затяжку, укладку и крепление местных (соединительных) кабелей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Затяжка, укладка и крепление местных (соединительных) кабелей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затяжки, укладки и крепления местных (соединительных) кабелей.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работы по сдаче аппаратуры, регулировке, разборке и сборке узлов и схем средней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демонтаж деталей и узлов электрических судовых установок.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подготовку в условиях стенда судового электрорадиооборудования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в условиях стенда судового электрорадиооборудования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подготовку в условиях стенда судового электрорадиооборудования.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испытания в условиях стенда судового электрорадиооборудования.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Обслуживать в период испытаний распределительные устройства, и средней сложности аппаратуры радиотехники.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испытание в условиях стенда судового электрорадиооборудования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 Испытание в условиях стенда судового электрорадиооборудования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 Осуществлять разделку и ввода концов кабеля в электрооборудование, контактное и защитное оконцевание жил кабеля.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монтаж экспериментальных образцов станций, блоков и аппаратуры любой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демонтаж и крепление кабельных трасс и электрооборудования при замене поврежденного кабеля.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проверка в работе, регулировку и приемо-сдаточные испытания генераторов, электромашинных преобразователей постоянного и переменного тока, электромеханических и радиотехнических приборов и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"4S07160204 - Электромеханик (судовой)"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правила и обязанности при несении вахты на судах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правил и обязанностей при несении вахты на судах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процедуры несения вахты в соответствии с судовым расписанием.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(выполнять) аварийные процедуры.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эксплуатацию и технического обслуживания главного и вспомогательного дизель-генераторного агрегата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ПМ 2. Эксплуатация и техническое обслуживание главного и вспомогательного дизель-генераторного агрегатов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эксплуатацию главных электроэнергетических установок и вспомогательных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техническое обслуживание и ремонт судовых механизмов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эксплуатацию судового электрооборудования, средств автоматики и электронной аппаратуры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судового электрооборудования, средств автоматики и электронной аппаратуры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эксплуатацию судового электрооборудования, электронной аппаратуры и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техническое обслуживание, ремонт электрического и 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работы систем автоматического управления, главных двигательных установок, генераторов и систем распределения электроэнергии, судовых механизмов.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управление операциями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операциями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Обеспечивать безопасность, надҰжность и работоспособность средств борьбы за живучесть.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системы управления безопасностью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обязанности при транспортных происшествиях и аварийных случаях.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обязанности при оставлении судна в аварийных ситуациях, использовании коллективных и индивидуальных спасательных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Выполнять обязанности по предупреждению и предотвращению загрязнения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Руководить судовыми специалистами электромеханической службы, осуществляющими техническую эксплуатацию и ремонт электрооборудования и средств автоматики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Руководство судовыми специалистами электромеханической службы, осуществляющими техническую эксплуатацию и ремонт электрооборудования и средств автоматики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5.1. Руководить ремонтными работами и контролировать соблюдение мер безопасности.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Планировать работы по содержанию в исправном состоянии электрооборудования и средств автоматики судна.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"07160300 - Производство подвижного состава железных дорог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07160300 - Производство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4S07160301 – Техник-электромеханик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кредитов/часов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"4S07160301 – Техник-электромеханик"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схем и чертежей на основе требований стандартизации с применением информационных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общих законов механики с учетом строения и свойств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Определение конструктивных особенностей тягового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регулировки электрооборудования тягового подвижного состава с применением основ электротехники и систем автоматики и телемеханики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регулировки и испытание электрических машин постоянного и переменного тока по заданным параметрам тягового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регулировки и испытание энергетических установок по заданным параметрам тягового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сборки узлов и оборудования тягового подвижного состава на основе требований инструкций и технических карт по производству с соблюдением техники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Применение знаний экономики транспорта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"07160300 - Производство подвижного состава железных дорог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пакеты прикладных программ по профилю специальности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"4S07160301 - Техник-электромеханик"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схемы и чертежи деталей на основе требований стандартизации с применением информационных технологий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схем и чертежей на основе требований стандартизации с применением информационных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графическое оформление схем и чертежей в соответствии с требованиями стандартов единой системы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приемами геометрического и проекционного черчения.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правила оформления чертежей, соблюдать основы начертательной геометрии.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чертежи с помощью графических программ AutoCAD, Corel, Компас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1.5. Выполнять Государственную систему стандартизации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Владеть основными терминами и определениями в области сертификации и метрологии.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общие законы механики с учетом строения и свойств материалов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общих законов механики с учетом строения и свойств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Понимать свойства и классификацию материалов, применяемые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экипировочные материалы локомотивов.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основы теоретической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основные положения сопротивления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основные характеристики и методы расчета на прочность деталей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Определять конструктивные особенности тягового подвижного состава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Определение конструктивных особенностей тягового подвижного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общими сведениями о локомотивах, назначение, технических средствах локомотивного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конструкцию узлов и деталей механического оборудования локомотива.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Анализировать принцип действия 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конструкцию автотормозных и автосцепных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Анализировать принцип действия автотормозного и автосцепного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регулировку электрооборудования тягового подвижного состава с применением основ электротехники и систем автоматики и телемеханики на железнодорожном транспорте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регулировки электрооборудования тягового подвижного состава с применением основ электротехники и систем автоматики и телемеханики на железнодорожном транспорте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основные законы электротехники.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различные методы расчета электрических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Производить оценку работоспособности приборов и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Определять конструкцию электрических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Анализировать принцип действия электрического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Проводить монтаж электронных приборов подвижного состава.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Производить регулировку и испытание электрических машин постоянного и переменного тока по заданным параметрам тягового подвижного состава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регулировки и испытание электрических машин постоянного и переменного тока по заданным параметрам тягового подвижного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Характеризовать конструкции и принцип работы машин постоянного и переменного тока, трансформаторов и аккумуляторных батарей.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Анализировать работу машин постоянного и переменного тока, трансформаторов и аккумуляторных батарей.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монтаж электрических тягового подвижного состава машин с соблюдением электробезопасности.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Производить регулировку и испытание энергетических установок по заданным параметрам тягового подвижного состава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регулировки и испытание энергетических установок по заданным параметрам тягового подвижного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Понимать принципы работы и рабочие циклы дизеля.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монтаж дизелей.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проверку работы электрической схемы на холостом ходу генератора.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Соблюдать технику безопасности при обслуживании дизелей.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Производить сборку узлов и оборудования тягового подвижного состава на основе требований инструкций и технических карт по производству с соблюдением техники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сборки узлов и оборудования тягового подвижного состава на основе требований инструкций и технических карт по производству с соблюдением техники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Соблюдать порядок организации и планирования сборки деталей типовых соединений и узлов, испытания локомотива после сборки.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Разрабатывать технологический процесс локомотива с учетом конструктивных особенностей, характера компоновки оборудования и объем выпуска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Соблюдать пожарную и электробезопасность, технику безопасности работников, охрану труда и производственную санитарию.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требования Правил технической эксплуатации к техническим средствам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Применять знания экономики транспорта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Применение знаний экономики транспорта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Владеть основами планирования на железнодорожном транспорте.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Рассчитывать технико-экономические показатели работы тягового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Выполнять организацию и планирование труда и оплаты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Планировать производственно-финансовую деятельность локомотивосборочного завода.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"07160400 - Эксплуатация и техническое обслуживание подъемно-транспортных, строительно-дорожных машин и механизмов железнодорожного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07160400 - 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3W07160401- Наладчик путевых машин и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3W07160402 - Машинист путевых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4S07160403 - Техник-механик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"3W07160401 – Наладчик путевых машин и механизмов"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чертежей и схем на основе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электроники и микропроцессорной техники, электрических измерений и основ электротехники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норм охраны труда и правил технической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технического состояния систем и механизмов путевых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Ремонт узлов и механизмов путевых машин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6. Наладка, регулировка и ремонт узлов, механизмов, оборудования электрических, пневматических и гидравлических систем путевых машин и механизмов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Подготовка машин и механизмов к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"3W07160402 – Машинист путевых машин"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чертежей и схем на основе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электроники и микропроцессорной техники, электрических измерений и основ электротехники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норм охраны труда и правил технической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ПМ 4. Техническое обслуживание машин, проверка исправности ее систем и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Обслуживание и управление путевыми машинами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к работе путевых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"4S07160403 Техник-механик"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технологических процессов ремонта путевых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 по подготовке и эксплуатации путевых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экономики, основных принципов организации труда и производства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"07160400 -Эксплуатация и техническое обслуживание подъемно-транспортных, строительно-дорожных машин и механизмов железнодорожного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"3W07160401 – Наладчик путевых машин и механизмов"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чертежи и схемы на основе стандартизации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чертежей и схем на основе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Составлять структурные, принципиальные, функциональные и монтажные схемы электротехнических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Понимать государственные стандарты и стандарты в оформлении технической документации и руководствоваться отраслевыми стандартами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основными правилами построения электрических схем, условных обозначений элементов устройств сигнализации, централизации и блокировки, электрических релейных и электронных схем, основами оформления технической документации на электротехнические устройства, основными положениями государственных стандартов, отраслевых стандартов, Единой системы конструкторской документации и Единой системы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Классифицировать приборы и устройства для измерения параметров в электрических цепях.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Владеть методами измерения и способами их автоматизации, методикой определения погрешности измерений и влиянием измерительных приборов на точность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Применять основы стандартизации и метрологии и управление качеством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электронику и микропроцессорную технику, электрические измерения и основы электротехники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электроники и микропроцессорной техники, электрических измерений и основ электротехники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Рассчитывать параметры и элементы электрических и электронных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Собирать электрические схемы и проверять их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методы расчета электрических цепей и преобразования электрической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Определять основные параметры электронных схем с установкой работоспособности устройств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Представлять сущность физических процессов, протекающих в электронных приборах и устройствах, принципы включения электронных приборов и построения электронных схем, типовые узлы и устройства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Использовать специальные терминологии в области электроники, микроэлектроники и микропроцессорной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нормы охраны труда и правила технической эксплуатации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норм охраны труда и правил технической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требования технической эксплуатации железных дорог и безопасности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требования инструкций и нормативных документов, регламентирующих требования технической эксплуатации железных дорог и безопасности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правила технической эксплуатации железных дорог, инструкции по сигнализации на железных дорогах, инструкции по технической эксплуатации устройств сигнализации, централизации и блокировки, инструкции по обеспечению безопасности движения поездов при производстве работ по техническому обслуживанию и ремонту устройств сигнализации, централизации и блокировки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общие обязанности работников железнодорожного транспорта, отраслевые и должностные инструкции, охраны труда, промышленной безопасности и экологии.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техническое состояние систем и механизмов путевых машин и неисправности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технического состояния систем и механизмов путевых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техническое состояние систем и механизмов подъемно-транспортных, строительных, дорожных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Выявлять причины неисправностей путевых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Устранять неисправности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Подбирать необходимые масла и смазки.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4.5.Составлять схемы и рассчитывать мощность электродвигателя.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Различать виды и схемы крановых электродвигателей.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работу по наладке, регулировке, техническом обслуживании и ремонте узлов и механизмов, путевых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Ремонт узлов и механизмов путевых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техническое обслуживание и профилактический ремонт путевых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параметры электрических цепей машинно- постоянного и переменного тока.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Читать кинематические и принципиальные электрические, гидравлические и пневматические схемы путевых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Применять по назначению контрольно-измерительные инструменты и приборы.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Проводить частичную разборку, сборку сборочных единиц путевых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5.6.Проводить испытание узлов механизмов путевых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наладку, регулировку электрических, пневматических и гидравлических систем путевых машин и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6. Наладка, регулировка и ремонт узлов, механизмов, оборудования электрических, пневматических и гидравлических систем путевых машин и механизмов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Наладить работу дизель-электрических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Производить наладку, регулировку технического состояния механического, электрического, гидравлического и пневматического оборудования путевых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основные виды работ по техническому обслуживанию и ремонту путевых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Применять наиболее распространенные универсальные и специальные приспособления средней сложности и контрольно-измерительные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6.5.Выполнять ремонт отдельных узлов путевых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6.6.Выполнять основные приемы слесарных работ по ремонту и сборке простых узлов при соединении болтами и валиками.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Подготавливать машины и механизмы к работе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Подготовка машин и механизмов к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приемку путевых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Заполнять журнал по приемке путевых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7.3.Выполнять осмотр силовых установок перед началом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Планировать техническое обслуживание.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Организовывать техническое обслуживание путевых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"3W07160402 – Машинист путевых машин"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чертежи и схемы на основе стандартизации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чертежей и схем на основе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Составлять структурные, принципиальные, функциональные и монтажные схемы электротехнических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государственные стандарты и стандарты в оформлении технической документации и руководствоваться отраслевыми стандартами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основными правилами построения электрических схем, условных обозначений элементов устройств сигнализации, централизации и блокировки, электрических релейных и электронных схем, основами оформления технической документации на электротехнические устройства, основными положениями государственных стандартов, отраслевых стандартов, Единой системы конструкторской документации и Единой системы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Классифицировать приборы и устройства для измерения параметров в электрических цепях.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Владеть методами измерения и способами их автоматизации, методикой определения погрешности измерений и влиянием измерительных приборов на точность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Применять основы стандартизации и метрологии и управление качеством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электронику и микропроцессорную технику, электрические измерения и основы электротехники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электроники и микропроцессорной техники, электрических измерений и основ электротехники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Рассчитывать параметры и элементы электрических и электронных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Собирать электрические схемы и проверять их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методы расчета электрических цепей и преобразования электрической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Определять основные параметры электронных схем с установкой работоспособности устройств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Представлять сущность физических процессов, протекающих в электронных приборах и устройствах, принципы включения электронных приборов и построения электронных схем, типовые узлы и устройства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Использовать специальные терминологии в области электроники, микроэлектроники и микропроцессорной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нормы охраны труда и правила технической эксплуатации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норм охраны труда и правил технической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требования технической эксплуатации железных дорог и безопасности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требования инструкций и нормативных документов, регламентирующих требования технической эксплуатации железных дорог и безопасности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правила технической эксплуатации железных дорог, инструкции по сигнализации на железных дорогах, инструкции по технической эксплуатации устройств сигнализации, централизации и блокировки, инструкции по обеспечению безопасности движения поездов при производстве работ по техническому обслуживанию и ремонту устройств сигнализации, централизации и блокировки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общие обязанности работников железнодорожного транспорта, отраслевые и должностные инструкции, охраны труда, промышленной безопасности и экологии.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работы по обслуживанию путевых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машин, проверка исправности ее систем и узлов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 Выполнять осмотр путевых машин согласно правилам эксплуатации путевых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Проверять исправность машин, ее системы и узлы.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профилактический ремонт при выявлении неисправностей узлов и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Соблюдать инструкции по движению поездов и производству маневровых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Организовывать работы для полного обеспечения безопасности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Применять видимые и звуковые сигналы для обеспечения безопасности движения поездов и маневровой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Обслуживать и управлять путевыми машинами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Обслуживание и управление путевыми машинами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Управлять машинами и механизмами, применяемыми при выполнении строительных, монтажных и ремонтно-строительных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неисправности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5.3.Выполнять техническое обслуживание путевых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5.4.Характеризовать подъемно- транспортные, строительно-дорожные машины и оборудования на железнодорожном транспорте.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Готовить к работе путевые машины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6. Подготовка к работе путевых машин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 Различать виды габаритов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Соблюдать правила приведения путевых машин в транспортное положение.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Производить визуальный осмотр состояния путевых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проверку исправности системы и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Проверять заправку машин горюче смазочными материалами.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6.6.Соблюдать инструкции по сигнализации и связи.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"4S07160403 Техник-механик"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Разрабатывать технологические процессы ремонта путевых машин и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технологических процессов ремонта путевых машин и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 Использовать конструкторскую документацию при разработке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 Ориентироваться в технико-экономических показателях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 Выполнять планирование производственного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 Организовывать рабочее время персонала и его учет.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 Планировать и организовывать ремонт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работы по подготовке и эксплуатации путевых машин и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 по подготовке и эксплуатации путевых машин и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 Контролировать правила эксплуатации используемого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Разрабатывать мероприятия по предупреждению и устранению нарушений норм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 Осуществлять контроль за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Организовывать работу персонала по эксплуатации подъемно-транспортных, строительных, дорожных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Применять экономику, принципы организации труда и производства на железнодорожном транспорте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экономики, основных принципов организации труда и производства на железнодорожном транспорте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 Составлять и оформлять техническую и отчетную документацию о работе производственного 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Рассчитывать себестоимость технического обслуживания и машино-смен путевых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Составлять рекламации при неисправности путевых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Составлять план эксплуатации путевых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3.5.Составляь график плана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Применять основные принципы и методы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Рассчитывать эффективность использования трудовых, материальных и финансовых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Планировать работу первичного трудового коллектива.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"07160500 – Эксплуатация, ремонт и техническое обслуживание тягового подвижного состава железных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– Эксплуатация, ремонт и техническое обслуживание тягового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3W07160501- Помощник машиниста локомотива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3W07160502 – Слесарь по ремонту локомотива (по видам)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4S07160503 - Техник-электромеханик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"3W07160501- Помощник машиниста локомотива (по видам)"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чертежей и схем с использованием информационных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основных законов электротехники, электроники и микроэлектроники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правил и норм охраны труда и правил технической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и обслуживание локомотивом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Устранение неисправности на локомотиве или составе вагонов, возникших в пути 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138/3312- 206/4944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"3W07160502 – Слесарь по ремонту локомотива (по видам)"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чертежей и схем с использованием информационных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основных законов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электротехники, электроники и микроэлектроники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правил и норм охраны труда и правил технической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ремонта локомотивов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Контроль, сборка, регулировка, испытание узлов и деталей локомотива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основных видов работ по квалификации слесаря по ремонту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69/1656 - 138/3312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"4S07160503 - Техник-электромеханик"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технологического процесса ремонта тягового подвижного состава с применением механизации и автоматизации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Анализ экономических показателей использования тягового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тягового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180/4320 - 240/57604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"07160500 – Эксплуатация, ремонт и техническое обслуживание тягового подвижного состава железных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"3W07160501- Помощник машиниста локомотива (по видам)"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Выполнять чертежи и схемы с использованием информационных технологий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Выполнение чертежей и схем с использованием информационных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графическое оформление чертежей и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Вычерчивать узлы и детали несложных деталей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методы решения графических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основные термины и определения в области сертификации и метрологии.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чертежи с помощью графических программ AutoCAD, Corel, Компас.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Производить обработку и составление документации и расчеты использую компьютерные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Соблюдать Государственный стандарт и Единной системы конструкторской документаций при работе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Применять основные законы электротехники, электроники и микроэлектроники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Применение основных законов электротехники, электроники и микроэлектроники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Характеризовать физическую сущность процессов, происходящих в электрических цепях.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Собирать по заданным условиям принципиальные схемы несложных электрических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Соблюдать методы расчета переходных и установившихся процессов в линейных и нелинейных электрических цепях.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основные законы электротехники, теории электрических цепей и магнитных полей в электрических машинах вагона.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Решать практические задачи по проектированию, испытаниями и эксплуатации электрических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элементарные расчеты и испытания электрических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Соблюдать правил и норм охраны труда и правила технической эксплуатации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Соблюдение правил и норм охраны труда и правил технической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Организовывать работу по охране труда, техники безопасности, промышленной санитарии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нормативную документацию отрасли.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опасные и вредные факторы на заданном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правила техники безопасности при работе на железнодорожных путях, работе на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3.5. Соблюдать сигнализацию на железнодорожном транспорте в пути 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Выполнять правила технической эксплуатации железных дорог, инструкции по сигнализации, инструкции по движению поездов и маневровой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Применять средства огнетушения.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Оказывать первую помощь пострадавшему от электрического тока.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3.9. Ограждать места для производства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3.10. Обеспечивать безопасность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3.11. Подавать сигналы остановки поезду или маневрирующему составу во всех случаях, угрожающих жизни людей или безопасности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3.12. Соблюдать меры безопасности при нахождении на электрифицированных железнодорожных путях.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3.13.Соблюдать требования целевого инструктажа при исполнении должностных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Управлять и обслуживать локомотивами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Управление и обслуживание локомотивами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основные неисправности локомотива, принципы возникновения и способы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порядок подготовки локомотива к поездке.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 . Соблюдать правила и способы приемки, обслуживания, осмотра и сдачи локомотива, обслуживание локомотива в зимнее время.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характеристиками основных топливо - смазочных материалов и их назначением и правилами 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Выполнять инструктаж по технике безопасности и охране труда при управлении и обслуживании локомотива.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Устранять неисправности на локомотиве или составе вагонов, возникших в пути следования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Устранение неисправности на локомотиве или составе вагонов, возникших в пути 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Различать технические характеристики и принцип действия тягового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конструкцию, принцип действия и ремонт тягового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Производить техническое обслуживание тягового подвижного состава в пути 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Устранять неисправности тормозного оборудования тягового подвижного состава в пути следовать.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РО5.5. Использовать тормозные процессы в соответствии с классификацией тормозов.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Соблюдать требования Правил технической эксплуатации и безопасности движения к тормозам тягового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Выполнять профессиональные работы соответствующие слесарю 2-3 разряда.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5.8. Выполнять работ по эксплуатации, техническому обслуживанию и ремонту тягового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"3W07160502 – Слесарь по ремонту локомотива (по видам)"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Выполнять чертежи и схемы с использованием информационных технологий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Выполнение чертежей и схем с использованием информационных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графическое оформление чертежей и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Вычерчивать узлы и детали несложных деталей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методы решения графических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основные термины и определения в области сертификации и метрологии.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чертежи с помощью графических программ AutoCAD, Corel, Компас.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Производить обработку и составление документации и расчеты использую компьютерные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Соблюдать Государственный стандарт и Единной системы конструкторской документаций при работе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Применять основные законы электротехники, электроники и микроэлектроники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Применение основных законов электротехники, электроники и микроэлектроники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Характеризовать физическую сущность процессов, происходящих в электрических цепях.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Собирать по заданным условиям принципиальные схемы несложных электрических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методы расчета переходных и установившихся процессов в линейных и нелинейных электрических цепях.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основные законы электротехники, теории электрических цепей и магнитных полей в электрических машинах вагона.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Использовать практические задачи по проектированию, испытаниями и эксплуатации электрических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элементарные расчеты и испытания электрических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Соблюдать правил и норм охраны труда и правила технической эксплуатации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Соблюдение правил и норм охраны труда и правил технической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Организовывать работу по охране труда, техники безопасности, промышленной санитарии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нормативную документацию отрасли.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опасные и вредные факторы на заданном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Соблюдать сигнализацию на железнодорожном транспорте в пути 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правила технической эксплуатации железных дорог, инструкции по сигнализации, инструкции по движению поездов и маневровой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Оказывать первую помощь пострадавшему от электрического тока.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Ограждать места для производства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Обеспечивать безопасность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3.9. Подавать сигналы остановки поезду или маневрирующему составу во всех случаях, угрожающих жизни людей или безопасности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3.10. Соблюдать меры безопасности при нахождении на электрифицированных железнодорожных путях.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3.11. Соблюдать требования целевого инструктажа при исполнении должностных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Выполнять ремонт локомотивов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ПК. 4 Выполнение ремонта локомотивов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Характеризовать устройство локомотивов, назначение, условия и принципы работы их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технико-экономические показатели локомотивов.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конструктивные особенности локомотивов с позиции экономичности и надежности.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Определять качество материалов и деталей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Производить выбор материала для установок различного назначения с технической и механической точки зрения, находить оптимальные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Определять необходимые виды обработки металлов в зависимости от назначения детали.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4.8. Выполнять основы торможения, классификацию тормозов, устройство и принцип действия тормозного оборудования вагонов и локомотивов, тормозные процессы.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4.9. Выполнять ремонт, осмотр и проверку технического состояния механического, электрического и оборудования деталей и узлов на локомотивах.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Контролировать, сборку, регулировку, испытание узлов и деталей локомотива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Контроль, сборка, регулировка, испытание узлов и деталей локомотива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Различать виды, типы, серии и назначение локомотивов.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контроль, сборку, регулировку, испытание узлов и деталей локомотива после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5.3. Проводить реостатные испытаний локомотива после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Регулировать тормозное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Оформлять нормативно -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06. Выполнять основные виды работ по квалификации слесаря по ремонту подвижного состава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06. Выполнение основных видов работ по квалификации слесаря по ремонту подвижного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6.1. Применять технические характеристики конструкции, принципов действия тягового подвижного состава, энергоустановок и вспомогательного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6.2. Выполнять автоматическое регулирование дизеля, электрических машин, электрических аппаратов, системы защиты и сигнализации.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6.3. Выполнять техническое обслуживание, ремонт дизеля и вспомогательного оборудования, экипажной части, электрических машин, электрических аппаратов и аккумуляторных батарей.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6.4. Применять технические средства механизации и системы автоматизации производственных процессов.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Владеть основами измерения измерительными и контрольными инструментами.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6.6. Владеть сварочным оборудованием.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6.7. Владеть техникой безопасности при выполнении слесарных работ.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6.8. Владеть техникой безопасности при выполнение слесарных работ.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6.9. Владеть техникой безопасности при выполнении электросварочных работ.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"4S07160503 - Техник-электромеханик"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Выполнять технологический процесса ремонта тягового подвижного состава с применением механизации и автоматизации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Выполнение технологического процесса ремонта тягового подвижного состава с применением механизации и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технологического процесса и действующих нормативно-технических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Выявлять технические неисправности локомотивов.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Производить устранение неисправностей в строгом соответствии с предъявляемыми требованиями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Проверять наличие на стеллажах запасных частей по количеству и номенклатуре и их соответствие нормам.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приемку локомотивов, отремонтированных плановыми видами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Осуществлять проверку организации работ и соблюдение технологии по ремонту локомотивов.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Контролировать постановку локомотив сертифицированных материалов, запасных частей, соответствующих нормативной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1.8. Определять технологию последовательности ремонта узлов и деталей локомотива.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1.9. Оформлять техническую документацию по эксплуатации, ремонту и техническому обслуживанию локомотивов.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1.10. Характеризовать механизацию и автоматизацию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1.11. Контролировать правильность применения машин и механизмов при производстве ремонта и погрузочно-разгрузочных работ, взаимодействующих с локомотивами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1.12. Определять исправность инструментов, шаблонов и секундомера.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Анализировать экономические показатели использования тягового подвижного состава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Анализ экономических показателей использования тягового подвижного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Экономически обоснованно решать вопросы организации эксплуатации ремонта и технического обслуживания локомотивов.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простейшие технико-экономические расчеты по определению объемных и качественных показателей работы локомотивного депо.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Рассчитывать экономическую эффективность производственных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Выполнять техническое обслуживание тягового подвижного состава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Техническое обслуживание тягового подвижного состава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отчет формы АГО-14 об инвентарном парке локомотивов, мотор-вагонного подвижного состава, и грузоподъемных кранов.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оформление документации при постановке локомотивов во временный резерв локомотивов и их изъятия.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подготовку и отправку технических паспортов при отправке локомотивов в ремонт и их приема-передачи, составление актов ТУ-53.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проверку по оформлению технических паспортов при отправке локомотивов в ремонт и их приема-передачи и составление актов ТУ-53.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"07160600 - Эксплуатация, ремонт и техническое обслуживание вагонов и рефрижераторного подвижного состава железных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07160600 - Эксплуатация, ремонт и техническое обслуживание вагонов и рефрижераторного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3W07160601- Слесарь по ремонту вагонов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3W07160602 - Поездной электромеханик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 07160603 - Техник – электромеханик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"3W07160601- Слесарь по ремонту вагонов"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Оформление технической документации на основе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микроэлектронных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правил и норм охраны труда и правил технической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Ремонт механического оборудования вагонов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Контроль, сборка, регулировка, испытания собранных узлов и деталей вагона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"3W07160602 - Поездной электромеханик"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Оформление технической документации на основе стандартизации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микроэлектронных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правил и норм охраны труда и правил технической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Ремонт электрического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Техническое обслуживание и ремонт вагонов и холодильного оборудования пассажирских вагонов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"4S07160603 - Техник-электромеханик"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технологического процесса ремонта вагонов с применением механизации и автоматизации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Анализ экономических показателей использования вагонов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электрических аппаратов и цепи вагонов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"07160600 - Эксплуатация, ремонт и техническое обслуживание вагонов и рефрижераторного подвижного состава железных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со-циализации и адаптации в обществе и трудовом кол-лективе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"3W07160601 - Слесарь по ремонту вагонов"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Оформлять техническую документацию на основе стандартизации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Оформление технической документации на основе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графическое оформление чертежей и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Вычерчивать узлы и детали несложных деталей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методы решения графических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основные термины и определения в области сертификации и метрологии.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чертежи с помощью графических программ AutoCAD, Corel, Компас.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Производить обработку и составление документации и расчеты использую компьютерные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Соблюдать стандарты и единую систему конструкторской документации при работе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микроэлектронные приборы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микроэлектронных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Характеризовать физическую сущность процессов, происходящих в электрических цепях.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2.2.Читать, составлять, собирать по заданным условиям принципиальные схемы несложных электрических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методы расчета переходных и установившихся процессов в линейных и нелинейных электрических цепях.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основные законы электротехники, теории электрических цепей и магнитных полей в электрических машинах вагона.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Решать практические задачи по проектированию, испытаниями и эксплуатации электрических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элементарные расчеты и испытания электрических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соблюдение правил и норм охраны труда и правил технической эксплуатации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правил и норм охраны труда и правил технической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Планировать и организовывать работу по охране труда, техники безопасности, промышленной санитарии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нормативную документацию отрасли.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опасные и вредные факторы на заданном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правила техники безопасности при работе на железнодорожных путях, работе на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средства огнетушения.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Оказывать первую помощь пострадавшему от электрического тока.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Ограждать места для производства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Обеспечивать безопасность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3.9. Подавать сигналы остановки поезду или маневрирующему составу во всех случаях, угрожающих жизни людей или безопасности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3.10. Соблюдать меры безопасности при нахождении на электрифицированных железнодорожных путях.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3.11. Соблюдать требования целевого инструктажа при исполнении должностных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ремонт механического оборудования вагонов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Ремонт механического оборудования вагонов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Характеризовать устройство вагонов, назначение, условия и принципы работы их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4.2.Сравнивать и анализировать технико-экономические характеристики вагонов.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конструктивные особенности вагонов с позиции экономичности и надежности.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Определять качество материалов узлов и деталей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4.5.Производить выбор материала для установок различного назначения с технической и механической точки зрения, находить оптимальные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Определять необходимые виды обработки металлов в зависимости от назначения детали.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Применять терминологию технической механики.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4.8. Выполнять основы торможения, классификацию тормозов, устройство и принцип действия тормозного оборудования вагонов и локомотивов, тормозные процессы.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4.9. Выполнять ремонт, осмотр и проверку технического состояния механического, электрического и пневматического простого и средней сложности тормозного оборудования деталей и узлов на вагонах.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4.10. Регулировать и испытывать тормозное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4.11. Оформлять нормативно-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контроль, сборка, регулировка, испытания собранных узлов и деталей вагона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Контроль, сборка, регулировка, испытания собранных узлов и деталей вагона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Различать виды, типы, серии и назначение локомотивов и вагонов.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Расшифровывать знаки и надписи на вагонах.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Определять границы станции на однопутном и двухпутном участках пути, номера путей и стрелочных переводов.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Определять систему интервального регулирования движения поездов и станционной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5.5.Читать графики движения поездов, рассчитывает интенсивность движения поездов в сутки.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"3W07160602 - Поездной электромеханик"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Оформлять техническую документацию на основе стандартизации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Оформление технической документации на основе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графическое оформление чертежей и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Вычерчивать узлы и детали несложных деталей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методы решения графических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основные термины и определения в области сертификации и метрологии.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чертежи с помощью графических программ AutoCAD, Corel, Компас.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Производить обработку и составление документации и расчеты использую компьютерные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Соблюдать стандарты и единую систему конструкторской документации при работе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микроэлектронные приборы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микроэлектронных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Характеризовать физическую сущность процессов, происходящих в электрических цепях.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2.2.Читать, составлять, собирать по заданным условиям принципиальные схемы несложных электрических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методы расчета переходных и установившихся процессов в линейных и нелинейных электрических цепях.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основные законы электротехники, теории электрических цепей и магнитных полей в электрических машинах вагона.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Решать практические задачи по проектированию, испытаниями и эксплуатации электрических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элементарные расчеты и испытания электрических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соблюдение правил и норм охраны труда и правил технической эксплуатации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правил и норм охраны труда и правил технической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Планировать и организовывать работу по охране труда, техники безопасности, промышленной санитарии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нормативную документацию отрасли.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опасные и вредные факторы на заданном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правила техники безопасности при работе на железнодорожных путях, работе на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средства огнетушения.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Оказывать первую помощь пострадавшему от электрического тока.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Ограждать места для производства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Обеспечивать безопасность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3.9. Подавать сигналы остановки поезду или маневрирующему составу во всех случаях, угрожающих жизни людей или безопасности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3.10. Соблюдать меры безопасности при нахождении на электрифицированных железнодорожных путях.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3.11.Соблюдать требования целевого инструктажа при исполнении должностных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ремонт электрического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Ремонт электрического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Характеризовать электрооборудование вагонов, соблюдать назначение, условия и принципы работы их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4.2.Выполнять ремонт электрооборудования пассажирских вагонов.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основные законы электротехники, теории электрических цепей и магнитных полей в электрических машинах вагона.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Решать практические задачи по проектированию, испытаниями и эксплуатации электрических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Выполнять элементарные расчеты и испытания электрических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Выполнить техническое обслуживание и ремонт установок кондиционирования воздуха и холодильного оборудования пассажирских вагонов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5.Техническое обслуживание и ремонт вагонов установок кондиционирования воздуха и холодильного оборудования пассажирских вагонов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Оценивать техническое состояние сборочных единиц и деталей вагонов.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5.2.Осуществлять контроль за эксплуатацией вагонного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приемку пассажирских вагонов.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Контролировать техническое состояние и наблюдать работу установок кондиционирования воздуха и холодильного оборудования пассажирских вагонов.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Устранять возникающие неисправности в работе установок кондиционирования воздуха и холодильного оборудования пассажирских вагонов.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Составлять дефектные ведомости.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"4S07160603 - Техник – электромеханик"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Выполнить технологический процесс ремонта вагонов с применением механизации и автоматизации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технологического процесса ремонта вагонов с применением механизации и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и выполнять требования технологического процесса и действующих нормативно-технических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Выявлять технические неисправности в вагонах.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Производить устранение неисправностей в строгом соответствии с предъявляемыми требованиями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Рассматривать и предлагать руководству варианты улучшения технологии качества технического обслуживания и ремонта вагонов.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Проверять наличие на стеллажах запасных частей по количеству и номенклатуре и их соответствие нормам.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Производить приемку вагонов, отремонтированных плановыми видами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Осуществлять проверку организации работ и соблюдение технологии по ремонту тележек, автосцепного и автотормозного оборудования, автоконтрольного пункта, колесных пар и позиций дефектоскопирования.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1.8. Контролировать постановку на вагон сертифицированных материалов, запасных частей, соответствующих нормативной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1.9. Определять технологию последовательности ремонта узлов и деталей вагонов.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1.10. Оформлять техническую документацию по эксплуатации, ремонту и техническому обслуживанию вагонов и рефрижераторного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1.11. Характеризовать механизацию и автоматизацию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1.12.Контролировать правильность применения машин и механизмов при производстве ремонта и погрузочно-разгрузочных работ, взаимодействующих с вагонами.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1.13. Определять исправность инструментов, шаблонов и секундомера.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Выполнить анализ экономических показателей использования вагонов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Анализ экономических показателей использования вагонов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Экономически обоснованно решать вопросы организации эксплуатации ремонта и технического обслуживания вагонов.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простейшие технико-экономические расчеты по определению объемных и качественных показателей работы вагонного депо.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и рассчитывать производительность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Читать и анализировать электрические схемы системы электроснабжения пассажирских вагонов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Анализ электрических схем системы электроснабжения пассажирских вагонов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Читать электрические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техническое состояние электрооборудования пассажирских вагонов.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3.3.Осуществлять анализ электрических принципиальных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Выявлять по приборам дефекты и устранять возникающие неисправности в работе электрооборудования пассажирских вагонов в пути 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Оформлять нормативно- техническую документацию.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"07160700 - Эксплуатация, техническое обслуживание и ремонт городского электротранспорта"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07160700 - Эксплуатация, техническое обслуживание и ремонт городского электротранспорта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3W07160701 - Слесарь по ремонту подвижного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3W07160702 - Машинист электропоезда метрополитена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4S07160703 - Электромеханик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кредитов/часов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"3W07160701 - Слесарь по ремонту подвижного состава"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к ремонту, вывод оборудования из ремонта, ввод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работ по техническому обслуживанию и ремонту подвижного состава с диагностированием оборудования, узлов и агрегатов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проверки технического состояния технологического оборудования и технических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138/3312 - 206/4944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"3W07160702 - Машинист электропоезда метрополитена"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Приемка и подготовка электропоезда к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и обеспечение безопасного движения электропоездов при железнодорожных перевозках пассажиров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ПМ 3. Контроль технического состояния оборудования и устранение неисправностей в пути 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Сдача и осмотр узлов электропоезда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138/3312 - 206/4944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"4S07160703 - Электромеханик"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эксплуатации электрооборудования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ремонтных работ и контроль за работой электрооборудования подвижного состава в пути 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Проверка выполненных работ, обеспечение устранения дефектов и неисправностей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180/4320 - 240/57604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"07160700 - Эксплуатация, техническое обслуживание и ремонт городского электротранспорта"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194-1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"3W07160701 - Слесарь по ремонту подвижного состава"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оборудование к ремонту, выводить оборудование из ремонта, запускать в эксплуатацию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к ремонту, вывод оборудования из ремонта, ввод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Читать электрические и пневматические схемы оборудования, узлов и агрегатов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Составлять паспорта на оборудование, спецификации на запасные части, ведомости дефектов и другую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Обеспечивать подготовку технологического оборудования к техническому обслуживанию и ремонтам.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Оформлять технические задания, дефектные ведомости, документы на прием и сдачу оборудования в ремонт.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Обладать навыками ввода и вывода оборудования из эксплуатации.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техническое обслуживание и ремонт технологического оборудования подвижного состава с диагностированием оборудования, узлов и агрегатов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работ по техническому обслуживанию и ремонту подвижного состава с диагностированием оборудования, узлов и агрегатов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Обеспечивать своевременность и качество выполнения ремонта технологического оборудования и технических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Сопоставлять параметры работ технологического оборудования с паспортными данными завода-изготовителя, требованиями правил промышленной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диагностику технического состояния технологического оборудования (наружный и внутренний осмотр, виброакустическая диагностика).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Ремонтировать узлы, агрегаты и механизмы городского электротранспорта.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Регулировать работу оборудования, узлов и агрегатов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Использовать контрольно-измерительные приборы для оценки технического состояния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Проводить стандартные и сертификационные испытания материалов, деталей, узлов, агрегатов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техническое состояние технологического оборудования и технических устройств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проверки технического состояния технологического оборудования и технических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Составлять график контроля технического состояния оборудования на технологической установке.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наружный и внутренний осмотр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качество подготовки оборудования и технических устройств к проведению работ по контролю технического состояния и ремонту.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Выявлять дефекты узлов, агрегатов и механизмов с определением их характера.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Производить замену дефектных узлов, агрегатов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Соблюдать технические характеристики, конструктивные особенности, режимы работы и правила эксплуатации оборудования и технических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Соблюдать требования законодательных, нормативных правовых актов, инструкций, правил по промышленной и пожарной безопасности,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"3W07160702 - Машинист электропоезда метрополитена"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Принимать и подготавливать электропоезд к работе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Приемка и подготовка электропоезда к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руководящие документы по управлению подвижным составом соответствующего типа и его ведению.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Проверять действия основных агрегатов, узлов, систем, электрического, механического оборудования, контрольно-измерительных приборов и оборудования радиосвязи.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Проверять включение и выключение освещения, отопления и вентиляции в электропоезде.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Проверять работоспособность и правильность регулировки тормозного оборудования электропоезда.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Подготавливать электропоезд к работе и проводить экипировку.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Поднимать скользящее приспособление, посредством которого ток передается от контактного провода двигателю электровоза (токоприемник) c включением вспомогательных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Соблюдать инструкции по движению электропоезда и маневровой работе на железной дороге.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и обеспечивать безопасное движение электропоездов при железнодорожных перевозках пассажиров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и обеспечение безопасного движения электропоездов при железнодорожных перевозках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Управлять электропоездом в строгом соответствии с требованиями Правил технической эксплуатации метрополитена, должностных инструкций, положений, приказов и указаний с точным соблюдением графика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Обеспечивать безопасность перевозки и культуру обслуживания пассажиров, сохранность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устройство автоматической локомотивной сигнализации и автоматической регулировки скорости, поездной и маневровой радиосвязи.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Наблюдать за свободностью железнодорожного пути, состоянием контактной сети, встречных поездов, правильностью приготовления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повторять и выполнять их c помощником машиниста.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2.5.Подавать установленные сигналы, выполнять оперативные распоряжения лиц, ответственных за организацию движения электропоездов, согласно нормативным актам.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2.6. Обеспечивать плавность хода поезда, безопасность при посадке, высадке, перевозке пассажиров.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Принимать экстренные меры по предотвращению аварийных ситуаций при получении сведений о фактах, угрожающих безопасности движения поезда.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Применять экстренное торможение для остановки электропоезда при внезапном возникновении препятствия или внезапной подаче сигнала остановки.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техническое состояние оборудования и устранять неисправности в пути следования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технического состояния оборудования и устранение неисправностей в пути 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визуально и по приборам техническое состояние и работу в пути следования электрического, механического, тормозного оборудования, контрольно-измерительных приборов, оборудования радиосвязи.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Проверять состояние механической части электропоезда, буксовых узлов, колесных пар на конечных станциях.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Устранять неисправности на электропоезде, возникшие в пути следования, в объеме, установленном регламентом работы локомотивной бригады.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Руководить работой рабочих, обслуживающих электропоезд во время его эксплуатации, контролировать их 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3.5. Соблюдать меры безопасности при работе в электроустановках.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Использовать первичные средства пожаротушения, порядок реагирования на аварийные и чрезвычайные ситуации, системы оповещения.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Соблюдать основные положения правил проведения текущего ремонта и технического обслуживания электропоезда, способов выявления и устранения неисправностей в работе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Сдавать и осматривать узлы электропоезда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Сдача и осмотр узлов электропоезда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4.1.Проверять действия основных агрегатов, узлов, систем электрического, механического, тормозного и вспомогательного оборудования, контрольно-измерительных приборов, оборудования радиосвязи и устройств подачи песка под колесные пары.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техническое обслуживание электропоезда в соответствии c установленным нормативными актами перечнем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Устранять неисправности, выявленные при сдаче, экипировке и подготовке к работе подвижного состава либо информировать о них дежурного с записью в журнале установленной локальным нормативным актом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Записывать в книгу установленной локальным нормативным актом формы о выявленных нарушениях, угрожающих безопасности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Соблюдать основные положения правил проведения текущего ремонта и технического обслуживания электропоезда.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"4S07160703 - Электромеханик"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эксплуатации электрооборудования участка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эксплуатации электрооборудования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Обеспечивать подготовительные работы для ремонта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техническую документацию по устройству и правилам эксплуатации оборудования, электроустановок потребителей пассажирских вагонов.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Организовывать разработку планов (графиков) осмотров, испытаний и профилактических ремонтов.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Обеспечивать бесперебойную и технически правильную эксплуатацию и надежную работу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Содержать в работоспособном состоянии на требуемом уровне оборудование.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ремонтные работы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ремонтных работ и контроль за работой электрооборудования подвижного состава в пути 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работу электрооборудования вагонов с записью показаний электроизмерительных приборов не реже, чем три раза в сутки.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Выявлять причину срабатывания предохранителей в цепи генератора в пути следования, аккумуляторной батареи, устранять ее, производить замену плавкой вставки предохранителей и проверять электрооборудование вагона.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Проверять работоспособность цепей потребителей электроэнергии в движении вагона и наблюдать за показаниями электроизмерительных приборов и сигнализации.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Принимать меры по обеспечению безопасности при обнаружении отказов оборудования, расположенного под вагоном, или неудовлетворительного состояния его предохранительных устройств силами поездной бригады (на промежуточных станциях).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Оформлять заявки на приобретение материалов и запасных частей, необходимых при эксплуатации приборов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Контролировать работы датчиков, систем мониторинга, межприборной коммуникации, работоспособности оборудования с целью оперативного выявления неисправностей и повышения надежности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Выполнять требования безопасной работы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Проверять выполненную работу, обеспечивать устранение дефектов и неисправностей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Проверка выполненных работ, обеспечение устранения дефектов и неисправностей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Проверять выполненные работы с фиксацией и устранением обнаруженных дефектов,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Оформлять акты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Соблюдать приемы и способы обнаружения неисправностей и их устранения.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порядок сдачи выполненных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"07160800 -Техническая эксплуатация наземного авиационного радиоэлектронного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194-2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07160800 -Техническая эксплуатация наземного авиационного радиоэлектронного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3W07160801- Радио-электромонтажник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4S07160802-Техник по радионавигации и радиолокации 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4S07160803- Техник- электрик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"3W07160801 -Радио-электромонтажник"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Монтаж, демонтаж электро-радио-жгутов и кабелей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Проверка и монтажа радионавигационного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Комплексная наладка, сдача в эксплуатацию электронной аппаратуры и радиооборудования, приборов систем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Факультативные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69/1656 - 138/3312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"4S07160802 -Техник по радионавигациии радиолокации и связи"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Проверка электрических цепей с использованием электроизмерительных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Эксплуатации радиотехнического оборудования, средств обеспечения полетов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Ремонт, настройка и испытание радионавигационной и радиолокационной наземной техники перед летными испытаниям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180/4320- 240/57604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Факультативные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138/3312 - 206/4944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Квалификация"4S07160803 - Техник - электрик"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Организация и обеспечение авиационной безопасности и выполнение задач по поддержанию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летной годности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Наземные и бортовые обслуживание авиационных приборов и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систем электрооборудования и систем приборов летательных аппаратов при полетах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радиооборудования летательных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Факультативные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206/4944- 274/6576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138/3312- 206/4944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"07160800 –Техническая эксплуатация наземного авиационного радиоэлектронного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"3W07160801 - Радио-электромонтажник"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Монтаж, демонтаж электро-радио-жгутов и кабелей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Монтаж, демонтаж электро-радио-жгутов и кабелей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вспомогательные работы при проверке, доводке, монтаже, демонтаже и ремонте радиооборудования.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1.2.Прокладывать кабели переговорных устройств и демонтаж кабели высокочастотные, жгуты.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1.3.Собирать штепсельные разъемы, распределительных коробок, щитков по монтажным и принципиальным схемам.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Проверка и монтажа радионавигационного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Проверка и монтажа радионавигационного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демонтажные работы несложного связного и навигационного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2.2.Осуществлять монтаж радиолокационных и опознавательных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Проверять дефекты в монтаже навигационного оборудования с помощью схем и электроизмерительных приборов.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Комплексная наладка, сдача в эксплуатацию электронной аппаратуры и радиооборудования, приборов систем измерения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Комплексная наладка, сдача в эксплуатацию электронной аппаратуры и радиооборудования, приборов систем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монтаж блоков оборудования, волноводные тракты, антенны, распределительные коробки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монтаж и подключение электропроводки блоки питания радиооборудования.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Собирать крепление и подсоединение радио-жгутов антенны, и изоляторы антенн.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Вести монтаж и демонтаж авиационных радиокомпасов, радиостанции, переговорных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"4S07160802 -Техник по радионавигациии радиолокации и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Проверка электрических цепей с использованием электроизмерительных приборов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Проверка электрических цепей с использованием электроизмерительных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диагностирование неисправностей до сменного блока.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1.2.Выполнять паяльные работы монтажа на электронных микросхемах.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Эксплуатации радиотехнического оборудования, средств обеспечения полетов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Эксплуатации радиотехнического оборудования, средств обеспечения полетов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обеспечение полетов перед летными испытаниями.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проверку и настройку связных радиостанций.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Производить осмотр и подготовку радиосвязной, радионавигационной и радиолокационной наземной техники перед летными испытаниями.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Ремонт, настройка и испытание радионавигационной и радиолокационной наземной техники перед летными испытаниям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Ремонт, настройка и испытание радионавигационной и радиолокационной наземной техники перед летными испытаниям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Проверять основные параметры, настройки, регулирование и выполнение регламентных работ на радиолокационной системе посадки.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Налаживать контроль аппаратуры радиомаяков, радиостанций и радиолокационных 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Диагностировать отказы, поиск неисправностей в работе обслуживаемого оборудования с точностью до функционального типового элемента.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ремонт, настройку и испытание радиосвязной, радионавигационной и радиолокационной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"4S07160803 - Техник - электрик"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Организация и обеспечение авиационной безопасности и выполнение задач по поддержанию летной годности воздушных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и обеспечение авиационной безопасности и выполнение задач по поддержанию летной годности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Контролировать технику безопасности при выполнении технического обслуживания и поддерживать летную годность воздушного судна и технологию обслуживания авиаприборов и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требования нормативных документов Международной организаций Гражданской Авиации Республики Казахстан по обеспечению авиационной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Наземные и бортовые обслуживание авиационных приборов и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Наземные и бортовые обслуживание авиационных приборов и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методы сбора, обработки и анализа информации бортовых и наземных средств контроля и регистрации полетных данных, особенности, правила эксплуатации систем радиооборудования их взаимосвязи с другими системами, порядок проведения дефекации и проверки работоспособности авиационный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конструкцию, принципы работы сложных систем и комплексов функционально связанного радиооборудования, методы и алгоритмы выполнения работ с применением персональных электро- вычислительных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Техническое обслуживание систем электрооборудования и систем приборов летательных аппаратов при полетах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Техническое обслуживание систем электрооборудования и систем приборов летательных аппаратов при полетах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комплексные регулировочные работы на борту воздушного судна на сложных и взаимосвязанных системах приборов и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Описывать анализ технического состояния блоков и изделий приборов и электрооборудования при освоении самолетов.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Техническое обслуживание радиооборудования летательных аппаратов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радиооборудования летательных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4.1.Демонтировать основные работы по техническому обслуживанию: демонтаж, монтаж блоков изделий радио электрооборудования для выполнения проверки на соответствие, проведения восстановительных работ, внешний осмотр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конструкцию и эксплуатационные особенности радиооборудования, содержание и технологию технического обслуживания радиооборудования, порядок ведения бортовой документации на авиационную технику.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"07160900 - Наземное обслуживания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195-1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07160900 - Наземное обслуживание воздушных судов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3W07160901 - Лаборант по горюче- смазочным материалам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4S07160902 - Авиатехник по горюче- смазочным материалам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4S07160903 - Электромеханик по обслуживанию светотехнического оборудования систем обеспечения полетов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"3W07160901 - Лаборант по горюче- смазочным материалам"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физико-химических анализов проб горюче-смазочных материалов и специальных жидкостей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Соблюдение требований по безопасности и охране труда, пожарной безопасности и производственной санитарии на рабочем месте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требований и правил обеспечения горюче- смазочными материалами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"4S07160902 - Авиатехник по горюче- смазочным материалам"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входного и аэродромного контроля качества авиационных горюче- смазочных материалов и специальных жидкостей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Прием, подготовка к выдаче и выдача на заправку авиационных горюче- смазочных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Техническая эксплуатация и техническое обслуживание оборудования, сооружений и средств заправки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"4S07160903 -Электромеханик по обслуживанию светотехнического оборудования систем обеспечения полетов"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технического обслуживания электросветотехнического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Соблюдение требований правил техники безопасности и нормативно-правовых актов в сфере гражданской авиации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светотехнического и светосигнального оборудования аэропортов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Перечень общеобразовательных дисциплин определяются на основе Государственного общеобязательного стандарта технического и профессионального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Базовые модули могут быть интегрированы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"07160900 - Наземное обслуживание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"3W07160901 - Лаборант по горюче-смазочным материалам"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физико-химические анализы проб горюче-смазочных материалов и специальных жидкостей, готовить заключение по результатам анализа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физико-химических анализов проб горюче-смазочных материалов и специальных жидкостей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Отбирать и принимать пробы авиационных горюче-смазочных материалов обеспечивая их учет, хранение, представительность.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важнейшие химические вещества и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нормативные документы по стандартизации и проводить контроль качества и проводить метрологическое измерения.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Следить за исправным состоянием приборов, инструментов, прочего лабораторного оборудования, производить несложную регулировку.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Соблюдать требования по безопасности и охране труда, пожарной безопасности и производственной санитарии на рабочем месте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Соблюдение требований по безопасности и охране труда, пожарной безопасности и производственной санитарии на рабочем месте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Характеризовать требования охраны труда и экологии.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Соблюдать требования законодательства Республики Казахстан о безопасности и охране труда, производственной санитарии, техники безопасности в гражданской авиации.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Соблюдать требования и правила обеспечения горюче- смазочными материалами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требований и правил обеспечения горюче- смазочными материалами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3.1. Участвовать в проверках выполнения аэродромного контроля качества горюче-смазочных материалов и специальных жидкостей, чистоты резервуаров, железнодорожных цистерн, емкостей заправщиков для топлива и масла, автоцистерн и другого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. Соблюдать требования правил приема хранении и подготовке к выдаче на заправку авиационных горюче- смазочных материалов и специальных жидкостей.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Своевременно и качественно производить физико- химические анализы авиационных горюче- смазочных материалов и специальных жидкостей, подписывать Паспорт качества к выдаче авиа горюче- смазочных материалов и анализ показателей качества авиа горюче- смазочных материалов и специальных жидкостей.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"4S07160902 - Авиатехник по горюче-смазочным материалам"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входной и аэродромный контроль качества авиационных горюче- смазочных материалов и специальных жидкостей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входного и аэродромного контроля качества авиационных горюче- смазочных материалов и специальных жидкостей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чистоту авиационных горюче- смазочных материалов в приемном резервуаре перед сливом горюче- смазочных материалов, а также сопроводительную документацию и паспорта.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Проверять чистоту авиационных горюче- смазочных материалов в средствах доставки (мех. примеси, вода, анализ массовой плотности) и оформлять арбитражную пробу.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Проверять чистоту авиационных горюче- смазочных материалов в расходном резервуаре и в емкостях средств заправки.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прием, подготовку к выдаче и выдачу на заправку авиа горюче- смазочных материалов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Прием, подготовка к выдаче и выдача на заправку авиационных горюче- 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Организовывать и контролировать слив и налив горюче- смазочных материалов в средства заправки и транспортные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Проверять газовоздушную среду в насосной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Пломбировать люки вагон-цистерн, задвижки и замерные люки.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техническую эксплуатацию и техническое обслуживание оборудования, сооружений и средств заправки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Техническая эксплуатация, техническое обслуживание оборудования, сооружений и средств заправки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 Пломбировать горловины емкостей средств заправки, крышки стационарных и подвижных средств фильтрации.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Проверять целостность и чистоту фильтроэлементов стационарных и подвижных средств фильтрации.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Контролировать техническую эксплуатацию объектов, оборудований и сооружений склада горюче- смазочных материалов в соответствии с требованиями пожарной безопасности, промышленной безопасности, экологии, безопасности и охраны труда.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"4S07160903 - Электромеханик по обслуживанию светотехнического оборудования систем обеспечения полетов"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техническое обслуживание электросветотехнического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технического обслуживания электросветотехнического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основные стандарты инженерных чертежей и графических изображений.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основные физические закономерности, действующие в электрических цепях и способы подключения элементов.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Характеризовать принципы работы, параметры и характеристики источников излучения.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Составлять схемы цифровых электронных устройств.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Соблюдать структурные схемы функционирования, электроснабжения, управления и связи объекта, технические описания, правила, инструкции технической эксплуатации и регламенты технического обслуживания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Соблюдать требования правил техники безопасности и нормативно-правовых актов в сфере гражданской авиации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Соблюдение требований правил техники безопасности и нормативно-правовых актов в сфере гражданской авиации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требования по безопасности и охране труда, пожарной безопасности и производственные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Характеризовать основные понятия человеческого фактора в авиации и аспекты, стандартные факторы авиационных происшествий и концепции человеческого фактора.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нормативную документацию по стандартизации и сертификации авиационной 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светотехнического и светосигнального оборудования аэропортов и аэродромов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светотехнического и светосигнального оборудования аэропортов и аэродромов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работы на взлетно-посадочных полосах, рулежных дорожках дорожке и местах стоянки согласно графика планово-предупредительные работы, аварийной ситуации, выполняя правила техники безопасности и правила техники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измерения напряжения тока сопротивления изоляции.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Характеризовать устройство, принцип действия и основные правила эксплуатации регуляторов яркости, дизель-генераторный агрегат, иметь представления о подсистемах входящих в состав светосигнальное оборудования, огни малой интенсивности, огни высокой интенсивности-I,II,III трансформаторов, светотехнических систем посадки.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техническое обслуживание светотехнических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Распознавать аэродромные знаки, и чтение с них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3.6. Эксплуатировать и проводить ремонт светосигнального оборудования обеспечения полетов.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"07161000 - Техническое обслуживание и ремонт воздушного судна"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 Техническое обслуживание и ремонт воздушного судна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3W07161001 - Слесарь – механик по ремонту авиационной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3W07161002 - Слесарь сборщик авиационной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4S07161003 - Техник – механик технического обслуживания воздушного судна категории В-3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4S07161004 - Техник – механик технического обслуживания воздушного судна категории 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"3W07161001 -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– механик по ремонту авиационной техники"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слесарных работ на летательном аппарате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Выявление и устранение дефектов в процессе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 Испытание, регулировка отремонтированного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"3W07161002 - Слесарь сборщик авиационной техники"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узловой и агрегатной сборки авиационной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Испытание и регулировка узлов и агрегатов авиационной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Выполнение окончательной сборки, регулировки и доводки авиационной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"4S07161003 -Техник –механик технического обслуживания воздушного судна категории В-3"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Поддержание летной годности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Выполнение контроля за состоянием обслуживаемого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технической и эксплуатационной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"4S07161004 -Техник –механик технического обслуживания воздушного судна категории 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задач по поддержанию летной годности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Поддержание профессионального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документации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"07161000 - Техническое обслуживание и ремонт воздушного судна"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"3W07161001 - Слесарь – механик по ремонту авиационной техники"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слесарные работы на летательном аппарате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слесарных работ на летательном аппарате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термообработку и сварку.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технологические операции слесарных работ (притирка, шабровка).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Характеризовать виды резьб и их особенности.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Проводить ремонт деталей, узлов, механизмов агрегатов, в соответствии с технологией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Характеризовать металлы, сплавы и неметаллические материалы, применяемые при ремонте летательного аппарата и их свойства.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Определять виды коррозии и методы защиты металлов от коррозии.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Устранять выявленные дефекты в процессе ремонта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Выявление и устранение дефектов в процессе ремонта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слесарный инструмент, приспособления и контрольно-измерительные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Соблюдать порядок устранения неисправностей на используемом инструменте и оборудовании.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Проверять, регулировать отремонтированное оборудование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Испытание, регулировка отремонтированного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контроль деталей летательных аппаратов визуальным осмотром и контрольно-измерительным инструментом.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Соблюдать систему допусков и посадок.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классификацию чистоты обработки поверхностей.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Оформлять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"3W07161002 - Слесарь сборщик авиационной техники"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узловую и агрегатную сборку авиационной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узловой и агрегатной сборки авиационной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нормативные документы отрасли и рабочие инструкции.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ремонт основных собираемых агрегатов и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 Испоьзовать схемы герметизации, системы допусков и посадок.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методы ремонта, сборки и монтажа, проверки, испытания агрегатов и систем авиационного вооружения авиационной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Определять допустимые нагрузки на работающие детали, узлы, механизмы оборудования и профилактические меры по предупреждению поломок и аварий.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1.6. Проводить проверку взаимодействия смонтированных узлов, агрегатов и систем, их работоспособность и устранять выявленные дефекты.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 Соблюдать требования, предъявляемые к качеству выполняемых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испытание и регулировку узлов и агрегатов авиационной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Испытание и регулировка узлов и агрегатов авиационной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Обеспечивать максимальное использование, правильную эксплуатацию и сохранность закрепленного оборудования и инструмента.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 Использовать безопасные методы труда при работах с повышенной опасностью.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Производить техническое обслуживание закрепленного стендового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Содержать рабочее место в надлежащем порядке, соблюдать культуру производства на рабочем месте.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окончательную сборку, регулировку и доводку авиационной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Выполнение окончательной сборки, регулировки и доводки авиационной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последовательность выполнения монтажных работ авиационного вооружения на авиационные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Соблюдать технологию разборки, сборки и регулировки авиационного вооружения на авиационные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Характеризовать конструкцию применяемого слесарно-сборочного и контрольно-измерительного инструмента, тарированных и динамометрических ключей.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Характеризовать марки, свойства и правила применения консервирующих и смазочных материалов, резиновых изделий на авиационные техники.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меры предупреждения и устранения коррозии.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"4S07161003 - Техник – механик технического обслуживания воздушного судна категории В-3"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задачи по поддержанию летной годности воздушных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Поддержание летной годности воздушных судов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Выполнять задачи по поддержанию лҰтной годности воздушного судна в рамках задач, решаемых подразделениями линейного (оперативного) и базового (периодического) технического обслуживания воздушного судна.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плановые и неплановые работы по техническому обслуживанию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Устранять отказы и неисправности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работы по доработкам и модификациям воздушного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Контролировать состояния обслуживаемых воздушного судна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Выполнение контроля за состоянием обслуживаемого воздушного судна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дефекты, отложенные по минимальному перечню бортового оборудования воздушного судна и пассажирскому салону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Определять и устранять неисправности на воздушном судне.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Соблюдать технологию выполняемых работ с требуемым качеством.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2.4. Применять при техническом облуживании воздушного судна марки горюче-смазочных материалов, специальных жидкостей и газов.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2.5. Использовать специальные жидкости, клеи, краски, композитные материалы и их компоненты.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Применять техническую и эксплуатационную документации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Применение технической и эксплуатационной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Соблюдать правила и процедуры приҰма-передачи неоконченных работ между сменами.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Контролировать выполнение работ по техническому обслуживанию воздушного судна других авиакомпаний.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Заполнять, оформлять и сдавать отчҰтную документацию.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"4S07161004 - Техник – механик технического обслуживания воздушного судна категории 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задачу по поддержанию летной годности воздушных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задач по поддержанию летной годности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задачи по поддержанию летной годности воздушных судов в рамках задач, решаемых подразделениями организации по выполнению линейного техническое обслуживание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Следовать политике безопасности полетов и авиационной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задачи по техническому облуживанию воздушного судно в составе группы, бригады, смены или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Контролировать дефекты, отложенные по MEL воздушного судно и пассажирскому салону воздушного судно.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Характеризовать весь перечень используемой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Завершать персонально начатую задачу и организовывать передачу незавершенных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Передавать незавершенные работы корректно.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Поддерживать профессиональный уровень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Поддержание профессионального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план индивидуальной подготовки механика, определҰнного для него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Фиксировать выполненные работы на воздушном судне.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Продлевать лицензию AML.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на практике горюча-смазочные материалы, специальные жидкости и газы.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Применять клей, краски, композитные материалы и их компоненты.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Предупреждать повреждение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Оказывать первую помощь пострадавшим.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Применять специальную одежду и специальную обувь.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2.9. Выполнять требования трудового законодательства, правил и норм охраны труда в Республике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Контролировать документацию выполненных работ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Контроль документации выполненных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Характеризовать перечень документации, подлежащей оформлению.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Заполнять, оформлять и сдавать отчетную документацию корректно.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требования ограничений разрешительного сертификата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требования своих прав и обязанностей при сертификации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Допускать воздушное судно к эксплуатации.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"07161100 - Дистанционно пилотируемая авиационная 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07161100 - Дистанционно пилотируемая авиационная система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3W07161101 - Оператор беспилотных летательных аппаратов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4S07161102 - Техник-механик по технической эксплуатации беспилотных авиационных систем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"3W07161101 - Оператор беспилотных летательных аппаратов"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авиационного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предполетной документационной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предполетного технического контроля подготовки летательного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Совершение целевых полетов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"4S07161102 - Техник-механик по технической эксплуатации беспилотных авиационных систем"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места технического обслуживания беспилотного летательного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Встреча воздушного судна и обеспечение стоянки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осмотру и обслуживанию 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работ по обеспечению вылета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"07161100 - Дистанционно пилотируемая авиационная 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"3W07161101 - Оператор беспилотных летательных аппаратов"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Соблюдать авиационное законодательство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авиационного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права и обязанности пилота при эксплуатации беспилотного летательного аппарата в воздушном пространстве на территории республики Казахстан и других стран.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правила эксплуатации беспилотных летательных аппаратов и воздушного пространства на территории Республики Казахстан и других стран.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 Соблюдать нормы и правила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Выполнить предполетную документационную подготовку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предполетной документационной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Составить план полета.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Подать план полета в уполномоченный орган.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Получить разрешение для полета.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предполетный технический контроль подготовки летательного аппарата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предполетного технического контроля подготовки летательного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Произвести контроль обслуживания планера летательного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Произвести контроль обслуживания авиационного и радиоэлектронного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Совершать целевые полеты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Совершение целевых полетов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Пилотировать беспилотный летательный аппарата по приборам.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анализ и совершенствовать навыки пилотирования.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"4S07161102 - Техник-механик по технической эксплуатации беспилотных авиационных систем"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Подготовить место технического обслуживания беспилотного летательного аппарата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места технического обслуживания беспилотного летательного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Составить суточную программу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Обеспечить бригаду технического обслуживания документацией и инструментами.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Выполнить работу согласно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Встретить воздушное судно и обеспечить стоянку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Встреча воздушного судна и обеспечение стоянки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Определить и согласовать с диспетчерской службой место стоянки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Провести контроль места стоянки и размещенного на нем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Обеспечить безопасное перемещение транспорта и персонала во время руления воздушного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Выполнить работы по осмотру и обслуживанию воздушного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осмотру и обслуживанию воздушного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Определить объем работы согласно эксплуатационной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осмотр воздушного судна и устранять неисправности.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Регистрировать произведенные операции.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Выполнить работы по обеспечению вылета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работ по обеспечению вылета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Выполнить работы по обеспечению вылета.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Устранить обнаруженные неисправности.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Передать воздушное судно летному экипажу.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"07161200 - Эксплуатация воздушных судов и полетно-информационное обеспечение"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07161200 - Эксплуатация воздушных судов и полетно-информационное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4S07161201 - Пилот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4S07161202 - Оператор службы полҰтной информации аэропорта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"4S07161201- Пилот"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теоретической наземной и тренажерной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навигационной подготовки к полетам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летной эксплуатации и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"4S07161202 - Оператор службы полҰтной информации аэропорта"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аэронавигационной информацией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Предоставление метеорологическую информацию летному экипажу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полетно-информационное обслуживание (AFIS)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непрерывную и свободную от помех двухстороннюю связь между оператором службы полҰтной информации аэропорта и воздушным судом, выполняющим полет в зоне полетной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07161200 - Эксплуатация воздушных судов и полетно-информационное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"4S07161201- Пилот"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теоретическую наземную и тренажерную подготовку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теоретической наземной и тренажерной подготовки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правила и обязанности при эксплуатации воздушных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практическую подготовку на тренажере с отработкой действий и распределения внимания на различных этапах полета на земле и воздухе.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Организовать навигационную подготовку к полетам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навигационной подготовки к полетам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Составлять план полҰта или маршрут.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Рассчитывать режимы работы двигателя и необходимое количество топлива для полҰта.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Рассчитывать загрузку и центровку.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летную эксплуатацию воздушных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летной эксплуатациии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Производить предполҰтную подготовку, включая расчҰты, осмотр воздушного судна, подготовку к использованию в полҰте приборов и оборудования (бортовых комплексов).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учебные полеты по программе первоначальной подготовки пилотов РРL(A) с целью освоения легкомоторного самолета.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Производить полҰты взаимодействуя с экипажем.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"4S07161202 - Оператор службы полҰтной информации аэропорта"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аэронавигационной информацией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аэронавигационной информацией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Обеспечивать предполетной информации: Сборник аэронавигационной информации – (AIP), авиационные извещения – (NOTAM).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правилами входа (выхода) в воздушное пространство и транзита, данные аэродромов (вертодромов).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данные навигационных средств, по связи и виды обслуживания воздушного движения.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Предоставить метеорологическую информацию летному экипажу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Предоставление метеорологическую информацию летному экипажу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Обеспечить данными о фактической погоде и прогнозами по аэродромам вылета, посадки и запасным.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метеорологическую консультацию.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полетно-информационное обслуживание (AFIS)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полетно-информационное обслуживание (AFIS)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Передавать информацию экипажам воздушных судов в его зоне ответственности, рулящих на площади маневрирования и выполняющих посадку и взлет.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Предоставлять экипажам воздушного судна в зоне его ответственности метеорологическую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Координировать между органом Центра организации воздушного движения, правовой информации и оператором AFIS.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Вести непрерывную и свободную от помех двухстороннюю связь между оператором службы полҰтной информации аэропорта и воздушным судом, выполняющим полет в зоне полетной информации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непрерывную и свободную от помех двухстороннюю связь между оператором службы полҰтной информации аэропорта и воздушным судом, выполняющим полет в зоне полетной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Обеспечивать непрерывную двухстороннюю связь с воздушным судом.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Контролировать исправности средств связи и готовность их к работе.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"07161300 - Техническое обслуживание, ремонт и эксплуатация автомобильного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07161300 - 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3W07161301 - Слесарь по ремонту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3W07161302 - Электрик по ремонту автомобильного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3W07161303 - Мастер по ремонту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4S07161304 - Техник – механик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"3W07161301 - Слесарь по ремонту автомобилей"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Обработка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разборочно-сборочных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технического обслуживания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"3W07161302 -Электрик по ремонту автомобильного электрооборудования"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Обработка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разборочно-сборочных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технического обслуживания и ремонта электрооборудования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"3W07161303 - Мастер по ремонту автомобильного транспорта"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Обработка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разборочно-сборочных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технического обслуживания и ремонта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"4S07161304 -Техник –механик"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Обработка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разборочно-сборочных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и проведение технического обслуживания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ремонта агрегатов, узлов и приборов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технического обслуживания и ремонта электрооборудования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логистические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расчҰта сметы работ и потребности в материальных ресурсах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"07161300 - Техническое обслуживание, ремонт и эксплуатация автомобильного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"3W07161301 - Слесарь по ремонту автомобиля"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обработку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Обработка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различные конструкционные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обработку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чертежи деталей и сборочных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контрольно-измерительные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систему допусков и посадок, квалитеты и параметры шероховатости.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разборочно-сборочные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разборочно-сборочных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Характеризовать особенности классификации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Характеризовать устройство и работу агрегатов, узлов, приборов и систем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разборочно-сборочные работы агрегатов, узлов и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Соблюдать правила применения инструмента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Применять технические жидкости и горюче-смазочные материалы.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техническое обслуживание с заменой изношенных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технического обслуживания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Характеризовать причины изменения технического состояния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технологическое оборудование, и приспособления.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диагностирование, техническое обслуживание и текущий ремонт узлов, механизмов и агрегатов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"3W07161302 - Электрик по ремонту автомобильного электрооборудования"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обработку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Обработка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различные конструкционные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обработку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чертежи деталей и сборочных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контрольно-измерительные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систему допусков и посадок, квалитеты и параметры шероховатости.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разборочно-сборочные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разборочно-сборочных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Характеризовать особенности классификации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Характеризовать устройство и работу агрегатов, узлов, приборов и систем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разборочно-сборочные работы агрегатов, узлов и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электрические и монтажные схемы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Соблюдать правила применения инструмента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техническое обслуживание и ремонт электрооборудования автомобиля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технического обслуживания и ремонта электрооборудования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технические работы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Соединять и паять провода с приборами и агрегатами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Устанавливать приборы и агрегаты электрооборудования по схеме.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проверку деталей и узлов электрооборудования на проверочной аппаратуре и проверочных приспособлениях включая их в сеть.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Проводить диагностику и ремонт электронных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Выполнять работы по техническому обслуживанию аккумуляторного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Проводить техническое обслуживание оборудования электромобилей.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"3W07161303 - Мастер по ремонту автомобильного 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обработку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Обработка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различные конструкционные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обработку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чертежи деталей и сборочных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контрольно-измерительные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систему допусков и посадок, квалитеты и параметры шероховатости.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разборочно-сборочные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разборочно-сборочных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Характеризовать особенности классификации и устройство.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Характеризовать устройство и работу агрегатов, узлов, приборов и систем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разборочно-сборочные работы агрегатов, узлов и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Характеризовать основы электротехники.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Применять электрические и монтажные схемы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Соблюдать правила применения инструмента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Применять технические жидкости и горюче-смазочные материалы.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техническое обслуживание и ремонт агрегатов, узлов и деталей автомобиля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технического обслуживания и ремонта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Характеризовать причины изменения технического состояния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технологическое оборудование, и приспособления.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диагностирование, техническое обслуживание и текущий ремонт узлов, механизмов и агрегатов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Разбраковывать детали после разборки и мойки.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способы восстановления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"4S07161304 - Техник – 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обработку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Обработка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различные конструкционные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обработку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чертежи деталей и сборочных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контрольно-измерительные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систему допусков и посадок, квалитеты и параметры шероховатости.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Применять основы теоретической механики и сопротивления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Представлять основные характеристики деталей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 Выполнять разборочно-сборочные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разборочно-сборочных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разборочно-сборочные работы агрегатов, узлов и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Соблюдать правила применения инструмента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Характеризовать основы теории автомобильных двигателей.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Характеризовать эксплуатационные свойства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Применять технические жидкости и горюче-смазочные материалы.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и проводить техническое обслуживание автомобилей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и проведение технического обслуживания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Характеризовать причины изменения технического состояния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технологическое оборудование, и приспособления.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диагностирование и техническое обслуживание узлов, механизмов и агрегатов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Организовывать работу производственных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Организовывать хранение подвижного состава и материальных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Проектировать производственные зоны и участки автотранспортных предприятий и станций технического обслуживания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Оформлять конструкторскую и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ремонт агрегатов, узлов и приборов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ремонта агрегатов, узлов и приборов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Разбраковывать детали после разборки и мойки.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Составлять дефектные ведомости.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способы восстановления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Разрабатывать технологический процесс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Выполнять нормирование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профилактику, ремонт, проверку электрических параметров сложных электронных блоков различных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технического обслуживания и ремонта электрооборудования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технические работы с электрооборудованием.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Устанавливать приборы и агрегаты электрооборудования по схеме, включая их в сеть.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проверку деталей и узлов электрооборудования на проверочной аппаратуре и проверочных приспособлениях.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Проводить диагностику и ремонт электронных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Выполнять работы по техническому обслуживанию аккумуляторного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Проводить техническое обслуживание оборудования электромобилей.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Разрабатывать и применять логистические операции, обеспечивать безопасность дорожного движения и охрану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логистические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Характеризовать основы управление автомобильными перевозками в логистических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автоматизированные системы управления производством.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Управлять автомобилем.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Организовывать работу службы безопасности дорожного движения на предприятии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Проводить анализ условий труда, травмоопасных и вредных факторов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6.6. Разрабатывать инструкции по охране труда, проводит инструктаж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6.7. Контролировать соблюдение техники безопасности на рабочих местах при проведении технического обслуживания и ремонта.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Выполнять расчҰта сметы работ и потребности в материальных ресурсах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расчҰта сметы работ и потребности в материальных ресурсах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Характеризовать основные особенности деятельности предприятий различных форм собственности.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Составлять смету затрат.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Определять экономическую эффективность производственных процессов.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"07161400 - Автомобилестроение"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 Автотранспортные средства, морские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судна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07161400 - Автомобилестроение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3W07161401 - Оператор-сборщик автомобиля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3W07161402 - Маляр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3W07161403 - Наладчик оборудования металлопокрытия и окраски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4S07161404 - Техник – 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4S07161405 - Техник – 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4S07161406 - Техник – электромеханик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"3W07161401 - Оператор – сборщик автомобиля"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Сборка агрегатов, систем автомобиля в соответствии с технической документацией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Регулировка параметров агрегатов и систем автомобиля в соответствии с технической документацией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соответствия параметров сборки и регулировки агрегатов и систем автомобиля техническим требованиям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"3W07161402 - Маляр автотранспортных средств"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нанесению лакокрасочных покрытий на автотранспортные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работы по нанесению лакокрасочных покрытий на автотранспортные средства и детали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выполненной работы по нанесению лакокрасочных покрытий на автотранспортные средства и детали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"3W07161403 - Наладчик оборудования металлопокрытия и окраски"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Наладка отдельных агрегатов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Ремонт агрегатов и оборудования автоматических и полуавтоматических линий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Пробная обработка деталей для оценки точности и качества обработанной поверхности после наладки и ремонта линий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"4S07161404 - Техник – 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технического обслуживания и ремонт автомобильного транспорта и транспортного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конструкторской и технологической документации для диагностики, ремонта, модернизации и модификации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техники безопасности на производственном участке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"4S07161405 - Техник – 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соблюдения технологии сборочных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выполнения промежуточных контрольных проверочных этапов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Внедрение новых технологических процессов, материалов и программных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"4S07161406 - Техник – электромеханик"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тестов по утвержденным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регламентных работ по поддержанию электронных систем производственного оборудования в исправном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Диагностика и ремонт электронных систем производственного оборудования в автомобилестроении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"07161400 - Автомобилестроение"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"3W07161401 - Оператор – сборщик автомобиля"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Производить сборку агрегатов, систем автомобиля в соответствии с технологической документацией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Сборка агрегатов, систем автомобиля в соответствии с технической документацией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готовность к работе сборочного оборудования, оснастки и контрольно-измерительных приборов, и инструментов (контрольных калибров и шаблонов).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очистку сборочного оборудования, оснастки, инструментов и средств измерения.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сборочные универсальные и специальные оборудования, оснастки и инструменты, в том числе ручные и механизированные слесарные инструменты, в соответствии с технологической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Производить сборку узлов и механизмов средней сложности в соответствии с рабочей технологической документацией с использованием сборочного технологического оборудования, оснастки и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замену вышедших из строя элементов оснастки и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1.6. Сваривать детали кузова при выявлении дефектов сварки с применением мобильной установки контактной сварки.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Сверлить отверстия по разметке пневматическими и электрическими машинками и нарезание резьбы метчиками и плашками.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1.8. Выявлять дефекты сборочных операций и причины их возникновения.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1.9. Соблюдать требования охраны труда, пожарной, экологической, промышленной и электробезопасности.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Регулировать параметры агрегатов и систем автомобиля в соответствии с технической документацией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Регулировка параметров агрегатов и систем автомобиля в соответствии с технической документацией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регулировочное оборудование и инструменты на режимах, установленных техническими условиями и (или) технологической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Проверять и регулировать параметры основных агрегатов и систем автомобиля в соответствии с техническими условиями.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Соблюдать правила безопасной эксплуатации регулировочного оборудования и оснастки.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соответствие параметров сборки и регулировки агрегатов и систем автомобиля техническим требованиям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соответствия параметров сборки и регулировки агрегатов и систем автомобиля техническим требованиям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Проверять соответствие параметров сборки и регулировки агрегатов и систем автомобиля техническим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Проверять соответствие параметров оборудования, оснастки и инструментов, используемых для сборки и регулировки агрегатов и систем автомобиля, требованиям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сбор и систематизацию данных о выпуске некачественной (бракованной)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"3W07161402 - Маляр автотранспортных средств"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по нанесению лакокрасочных покрытий на автотранспортные средства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нанесению лакокрасочных покрытий на автотранспортные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Готовить изделия к окрашиванию с соблюдением технологических инструкций по приготовлению химических и лакокрасочных составов.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технологические параметры рабочих растворов и лакокрасочных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Корректировать параметры ванн катафореза, электрофореза и окунания.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специальные инструменты и приспособления для нанесения герметиков, пластизолей и мастик и укладка шумовиброизоляции.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Ремонтировать дефектные поверхности кузова и деталей и консервировать скрытые полостей.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Контролировать технологические параметры лакокрасочного покрытия.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Обслуживать и настраивать окрасочные роботы.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1.8. Очищать инструменты и контролировать очистку приспособлений и оснастки.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1.9. Применять системы допусков и посадок, квалитеты точности, параметры шероховатости.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1.10. Наносить обозначения на рабочих чертежах допусков размеров, форм взаимного расположения поверхностей, шероховатости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работы по нанесению лакокрасочных покрытий на автотранспортные средства и детали согласно технологическому процессу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работы по нанесению лакокрасочных покрытий на автотранспортные средства и детали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Окрашивать поверхности автотранспортных средств и деталей, не требующих высококачественной отделки, после нанесения шпаклҰвок и грунтовочных слоҰв.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Выравнивать поверхности шпаклевкой с заделыванием дефектов.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Окрашивать детали и изделия пульверизатором.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Очищать, сглаживать, подмазывать, протравливать окрашиваемые поверхности от коррозии, окалины, обрастаний старого лакокрасочного покрытия, пыли и других налетов.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Наносить лакокрасочные материалы на поверхности автотранспортных средств и деталей, требующих высококачественной отделки.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Окрашивать после грунтования поверхности методом холодного безвоздушного распыления.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выполненной работы по нанесению лакокрасочных покрытий на автотранспортные средства и детали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выполненной работы по нанесению лакокрасочных покрытий на автотранспортные средства и детали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качество гальванических покрытий автотранспортных средств и деталей (толщина, шероховатость, адгезия, коррозионностойкость).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Контролировать технологические параметры лакокрасочных материалов (шагрень, толщина, шероховатость, адгезия, твердость, блеск, стойкость к воде и растворителям, устойчивость внешним воздействиям).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Выполнять осмотр поверхности изделий (кузова автомобиля, других частей автотранспортных средств) и деталей после нанесения лакокрасочных материалов при рассеянном свете, проверка отсутствия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непокрытых участков поверхности, отслаивания, вздутий, губчатости, пригаров и других дефектов.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контрольно-измерительные приборы (нутромеры, микрометры, спектрофотометры) в соответствии с технологическими регламентами.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требования системы менеджмента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"3W07161403 - Наладчик оборудования металлопокрытия и окраски"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Проводить наладку отдельных агрегатов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Наладка отдельных агрегатов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операции по наладке автоматических линий участка металлопокрытия и окраски.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разборку и сборку сложных узлов и систем управления линиями.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наладку промышленных манипуляторов (роботов) с программным управлением.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Устанавливать плазменные детонационные высококачественные напыления.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Заполнять и читать карты наладки.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Производить ремонт агрегатов и оборудования автоматических и полуавтоматических линий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Ремонт агрегатов и оборудования автоматических и полуавтоматических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Обеспечивать бесперебойную работу автоматических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Проверять правильность подборки и установки специальных приспособлений и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пайку и сварку деталей из винипласта.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Выполнять пробную обработку деталей для оценки точности и качества обработанной поверхности после наладки и ремонта линий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Пробная обработка деталей для оценки точности и качества обработанной поверхности после наладки и ремонта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Обрабатывать детали после наладки.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Визуально проверять покрытия.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Читать операционные карты обработки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"4S07161404 - Техник – 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техническое обслуживание и ремонт автомобильного транспорта и транспортного оборудования в соответствии с требованиями нормативно-технических документов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технического обслуживания и ремонт автомобильного транспорта и транспортного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узлы и агрегаты автомобиля для замены.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Эффективно использовать материалы и технологическое оборудование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монтажно-демонтажные работы и ремонтные операции.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Работать на испытательных и регулировочных стендах, использовать контрольно-измерительные приборы и инструменты.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Разрабатывать конструкторскую и технологическую документацию для диагностики, ремонта, модернизации и модификации транспортных средств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Разработка конструкторской и технологической документации для диагностики, ремонта, модернизации и модификации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технологические карты по техническому обслуживанию и ремонту автомобильного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техническую литературу.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профессиональные компьютерные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нормы и правила по разработке и оформлению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соблюдение техники безопасности на производственном участке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техники безопасности на производственном участке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инструктаж ремонтных рабочих по правилам техники безопасности и охраны труда, промышленной санитарии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и соблюдать требования нормативной документации по техники безопасности и охраны труда, промышленной санитарии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 Формировать предложения о необходимости вывода из работы оборудования для предотвращения аварийных ситуаций и проведения дополнительного контроля состояния.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Оказывать первую доврачебную помощь.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требования по безопасности и охране труда, пожарной безопасности и производственной санитарии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"4S07161405 - Техник – 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Контролировать соблюдение технологии сборочных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соблюдения технологии сборочных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Читать и применять технологические карты сборочных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Организовывать технологический процесс сборочных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подъемно-транспортное оборудование.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Контролировать выполнение промежуточных контрольных проверочных этапов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выполнения промежуточных контрольных проверочных этапов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контрольно-измерительные приборы.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своевременное выполнение этапов сборочных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этапы, на которых допущен производственный брак.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 Выявлять причины отклонения контролируемых (диагностируемых) параметров, дефекты, являющиеся причинами отклонений.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Анализировать и обрабатывать результаты автоматизированных систем контроля состояния оборудования, готовить заключения о состоянии технологического оборудования и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работы по внедрению новых технологических процессов, материалов и программных продуктов для модернизации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Внедрение новых технологических процессов, материалов и программных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задания по освоению новых технологических процессов, материалов и программных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проекты по снижению трудоемкости и норм расхода основных вспомогательных материалов, инструмента и оснастки.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Разрабатывать проекты по повышению эффективности действующего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"4S07161406 - Техник – электромеханик"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тесты по утвержденным программам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тестов по утвержденным программам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дилерское оборудование для проведения тестов.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Выявлять типовые дефекты по результатам тестирования.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Читать электронные схемы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Характеризовать принцип работы электронных систем автомобиля.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регламентные работы по поддержанию электронных систем производственного оборудования в исправном состоянии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регламентных работ по поддержанию электронных систем производственного оборудования в исправном состоянии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монтажные работы по установке (разборке) электронных систем производственного оборудования в соответствии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Регулировать параметры электронных систем в соответствии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техническое обслуживание и мелкий ремонт электронных систем автомобиля.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Проводить диагностику и ремонт электронных систем производственного оборудования в автомобилестроении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Диагностика и ремонт электронных систем производственного оборудования в автомобилестроении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монтаж, демонтаж и работы по пуску и наладке сложных электронных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диагностику электронных систем и контроль работы датчиков, систем мониторинга, межприборной коммуникации, работоспособности оборудования с целью оперативного выявления неисправностей и повышения надежности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наладку, ремонт, регулировку и сдачу в эксплуатацию цифровых электроприводов с применением "интеллектуальных" датчиков.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комплексное регулирование электронных устройств робототехнических комплексов и гибких производственных систем.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"07161500 - Судостроение и техническое обслуживание судовых машин и механизмов"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07161500 - Судостроение и техническое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судовых машин и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3W07161501 - Сборщик корпусов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3W07161502 - Судокорпусник-ремонтник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3W07161503 - Трубопроводчик судовой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3W07161504 - Слесарь-монтажник судовой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4S07161505 - Механик по судовым системам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4S07161506 - Техник-строитель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кредитов/часов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"3W07161501-Сборщик корпусов судов"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Проверка судостроительной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разметки, контуровки по проекту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при сборке, демонтаже, установке, ремонте плоских крупногабаритных секций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120/2880- 180/43203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60/1440 - 120/28803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"3W07161502 - Судокорпусник-ремонтник"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проверки используемого оборудования и механизмов, заточка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резки на станках заготовок и деталей прямолинейного контура из листового и профильного металла, проколка отверстий на прессах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демонтажа, ремонта прямых плоских секций, скуловых книц, бракет, дельных вещей, общесудовой вентиляции, судовой мебели и т.п.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60/1440 - 120/28803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138/3312 - 206/4944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Квалификация "3W07161503 -Трубопроводчик судовой"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подбора труб по маркировке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гибки труб из различных марок сталей и сплавов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изготовлению, гибке, разборке, ремонту, сборке и монтажу трубопроводов, демонтажу специальных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138/3312- 206/4944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"3W07161504 - Слесарь-монтажник судовой"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заточки применяемого режущего инструмента (кроме сверл)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панелей, кожухов, кронштейнов, одинарных подвесок, скоб, технологических заглушек из листового и профильного материала с применением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при разборке, ремонте, сборке и монтаже нецентрируемых вспомогательных механизмов, электрооборудования, агрегатов, теплообменных аппаратов, трубопроводов,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120/2880 - 180/43203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60/1440- 120/28803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138/3312 - 206/4944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69/1656 - 138/3312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"4S07161505 -Механик по судовым системам"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процедуры несения вахты в машинном отделении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главных энергетических установок, судовых технических средств и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судового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операциями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"4S07161506 -Техник-строитель"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требований нормативных документов к видам продукции и технологическим процессам в судостроении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разработки технологических процессов сборки корпусных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деятельности производственного подразделения при изготовлении корпуса судов, оценивание качества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"07161500- Судостроение и техническое обслуживание судовых машин и механизмов"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"3W07161501 - Сборщик корпусов судов"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проверку судостроительной стали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Проверка судостроительной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судостроительную сталь.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разметку на металле, сборочные, монтажные и ремонтные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проверку корпусов судов под руководством сборщика более высокой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разметки, контуровки по проекту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разметки, контуровки по проекту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сборку и монтаж простых деталей и мелких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установку простых секций.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разметки, резку деталей на пресс-ножницах и виброножницах.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работы при сборке, демонтаже, установке, ремонте плоских крупногабаритных секций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при сборке, демонтаже, установке, ремонте плоских крупногабаритных секций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установку, проверку, контуровку крупногабаритных объемных секций.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сборку объемных секций, формирование судна на стапеле.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установку, ремонт листов наружной обшивки.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"3W07161502 - Судокорпусник-ремонтник"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проверки используемого оборудования и механизмов, заточка инструмента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проверки используемого оборудования и механизмов, заточка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исправность работы средств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материалы и средства труда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проверку изготовленных деталей судокорпусником-ремонтником более высокой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резку на станках заготовок и деталей прямолинейного контура из листового и профильного металла, проколка отверстий на прессах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резки на станках заготовок и деталей прямолинейного контура из листового и профильного металла, проколка отверстий на прессах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разметочные и измерительные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резку на станках заготовок и деталей прямолинейного контура из листового и профильного металла.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проколку отверстий на прессах.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демонтаж, ремонт прямых плоских секций, скуловых книц, бракет, дельных вещей, общесудовой вентиляции, судовой мебели и т.п.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демонтажа, ремонта прямых плоских секций, скуловых книц, бракет, дельных вещей, общесудовой вентиляции, судовой мебели и т.п.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работы на всех типах станков, применяемых при обработке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ремонт и монтаж узлов набора с погибью и секций из стали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контуровку, установку и стягивание в доке объемных секций.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"3W07161503 - Трубопроводчик судовой"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Подбирать трубы по маркировке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подбора труб по маркировке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исправность работы средств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материалы и средства труда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изготовление, демонтаж специальных систем и трубопроводов под руководством трубопроводчика судового более высокой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гибку труб из различных марок сталей и сплавов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гибки труб из различных марок сталей и сплавов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простые работы на трубогибочном станке.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разметочные и измерительные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разметку и отрезку труб из различных марок стали и сплавов любого диаметра.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гибку труб.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работы по изготовлению, гибке, разборке, ремонту, сборке и монтажу трубопроводов, демонтажу специальных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изготовлению, гибке, разборке, ремонту, сборке и монтажу трубопроводов, демонтажу специальных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тепловую резку и электроприхватку.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гибку, разборку, ремонт, сборку и монтаж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дефектацию, сборку, монтаж и гидравлические испытания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"3W07161504 - Слесарь-монтажник судовой"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заточку применяемого режущего инструмента (кроме сверл)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заточки применяемого режущего инструмента (кроме сверл)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исправность работы средств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материалы и средства труда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разборку, ремонт, сборку и монтаж нецентрируемых вспомогательных механизмов.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Изготовливать панели, кожухи, кронштейны, одинарные подвески, скобы, технологические заглушки из листового и профильного материала с применением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панелей, кожухов, кронштейнов, одинарных подвесок, скоб, технологических заглушек из листового и профильного материала с применением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слесарную обработку деталей и сборку простых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обработку опорных поверхностей фундаментов при помощи пневматических и электрических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Изготавливать панели, кожухи, кронштейны, одинарные подвески, скобы, технологические заглушки из листового и профильного материала.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работы при разборке, ремонте, сборке и монтаже нецентрируемых вспомогательных механизмов, электрооборудования, агрегатов, теплообменных аппаратов, трубопроводов, арматуры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при разборке, ремонте, сборке и монтаже нецентрируемых вспомогательных механизмов, электрооборудования, агрегатов, теплообменных аппаратов, трубопроводов, арматуры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разборку, ремонт, сборку и монтаж электрооборудования, агрегатов, теплообменных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Подготавливать изделия для сборки, центровки и регулировки на судне главных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сборку, центровку и регулировку на судне главных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"4S07161505 - Механик по судовым системам"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процедуры несения вахты в машинном отделении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процедуры несения вахты в машинном отделении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правила и обязанности при несении вахты.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безопасные и аварийные процедуры.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эксплуатацию главных энергетических установок, судовых технических средств и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главных энергетических установок, судовых технических средств и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эксплуатацию главных установок, вспомогательных механизмов и связанных с ними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техническое обслуживание и ремонт судовых механизмов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работы по ремонту судовых технических средств и контролировать их состояние.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эксплуатацию судового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судового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Обеспечивать эксплуатацию судового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работу систем автоматического управления, главных двигательных установок, генераторов и систем распределения электроэнергии, паровых котлов, судовых механизмов и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Управлять операциями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ПМ 4. Управление операциями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Обеспечивать безопасность, надҰжность и работоспособность средств борьбы за живучесть.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эксплуатацию и обслуживание судовых систем и механизмов на вспомогательном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РО4.3.Обеспечивать предотвращение загрязнения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"4S4S07161506 - Техник-строитель"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требования нормативных документов к видам продукции и технологическим процессам в судостроении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требований нормативных документов к видам продукции и технологическим процессам в судостроении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Производить расчет основных элементов судовых устройств и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Оформлять проектно-конструкторскую и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разработку технологических процессов сборки корпусных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разработки технологических процессов сборки корпусных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Ремонтировать корпусные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сборку и сварку корпусных конструкций.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деятельность производственного подразделения при изготовлении корпуса судов, оценивание качества выполненных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 Организация деятельности производственного подразделения при изготовлении корпуса судов, оценивание качества выполненных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мероприятия по охране труда и экологической безопасности на участке, в бригаде.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нормирование технологических процессов сборки и ремонта корпусных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контроль качества выполняемых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07161600 "Механизация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07161600 - 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3W07161601 - Слесарь-ремонтник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3W07161602 - Мастер по ремонту сельскохозяйственной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3W07161603 - 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4S07161604 - Техник-механик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"3W07161601- Слесарь-ремонтник"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Ремонт узлов и механизмов сельскохозяйственных машин и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Восстановление деталей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Обкатка, испытание, регулирование, наладка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"3W07161602 - Мастер по ремонту сельскохозяйственной техники"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рабочей зоны к эксплуатации и ремонту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Выполнение схем и чертежей с чтением технической и конструкторской документации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Выполнять работы по эксплуатации, использованию, консервации и сезонному хранению тракторов,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Выполнение деффектовочных и ремонтных работ при ремонте сельскохозяйственных машин.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"3W07161603 - Тракторист-машинист сельскохозяйственного производства"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Основные части тракторов, автомобилей и сельскохозяйственных машин.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Неисправности и ремонтные работы систем механизмов тракторов, автомобилей и сельскохозяйственных машин.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сельскохозяйственных работ.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Механизированные работы в животноводческих комплексах и фермах.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Техническое обслуживание при использовании и хранении тракторов, комбайнов и сельскохозяйственной техники.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"4S07161604 -Техник-механик"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Эксплуатация и техническое обслуживание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Ремонт узлов и механизмов сельскохозяйственной техники.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Организация работ по подготовке и эксплуатации сельскохозяйственной техники.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работ подразделений по поддержанию сельскохозяйственной техники в работоспособном состоянии.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Неисправности и ремонт сельскохозяйственной техники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07160600 "Механизация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"3W07161601- Слесарь-ремонтник"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разборку, сборку, демонтаж, ремонт узлов,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Ремонт узлов и механизмов сельскохозяйственных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демонтаж узлов и механизмов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Выполнять монтаж узлов и механизмов сельскохозяйственных машин и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оценку качества демонтажных и 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Определять неисправности узлов и механизмов сельскохозяйственных машин и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Проводить ремонт с комплектацией узлов и механизмов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восстановление деталей сельскохозяйственных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Восстановление деталей сельскохозяйственных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Выявлять неисправные детали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слесарные работы по восстановлению деталей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оценку качества и параметров восстановленных деталей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стендовую обкатку, испытание, регулирование, настройку отремонтированных сельскохозяйственных машин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Обкатка, испытание, регулирование, наладка сельскохозяйственных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обкатку отремонтированных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Регулировать, испытывать узлы и механизмы отремонтированных сельскохозяйственных машин.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Выявлять виды отказов сельскохозяйственного оборудования при пусконаладочных работах.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Устранять дефекты сборки и установки сельскохозяйственного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Регулировать рабочие параметры сельскохозяйственного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Регистрировать технические характеристики сельскохозяйственного оборудования в журнале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"3W07161602 - Мастер по ремонту сельскохозяйственной техники"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Проведение подготовительных работ по эксплуатации и ремонту машин и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рабочей зоны к эксплуатации и ремонту машин и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рабочие зоны согласно требованиям инструкции по эксплуатации, промышленной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Настраивать основное и вспомогательное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Контролировать, правильную эксплуатацию и ремонт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Соблюдать правила, нормативы последовательности ремонта машин и механизмов.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схемы и чертежи технической документации, методы оформления чертежей компьютерной графики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Выполнение схем и чертежей с чтением технической и конструкторской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единую систему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чертежные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Разрабатывать схемы по специальности с помощью пакета прикладных программ.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работы по эксплуатации, использованию, консервации и сезонному хранению тракторов, сельскохозяйственных машин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Выполнять работы по эксплуатации, использованию, консервации и сезонному хранению тракторов, сельскохозяйственных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Организовывать сельскохозяйственные работы.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контроль по эксплуатации и консервации сельскохозяйственных машин и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Выполнять техническое обслуживание сельскохозяйственных машин и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Определять основные неисправности систем и механизмов машин сельскохозяйственных машин и оборудования.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Выполнять деффектовочные и ремонтные работы при ремонте сельскохозяйственных машин.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деффектовочных и ремонтных работ при ремонте сельскохозяйственных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Проверять техническое состояние сельскохозяйственных машин.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Выявлять неисправности и проводить деффектовочные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ремонт и обкатку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Осуществлять регулировку параметров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"3W07161603 - Тракторист-машинист сельскохозяйственного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работу на тракторах, автомобилях и сельскохозяйственных машинах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Основные части тракторов, автомобилей и сельскохозяйственных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основные части тракторов, автомобилей и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классификацию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Работать с системами и механизмами тракторов и автомобилей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Соблюдать правила дорожного движения.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Определять неисправности и производить ремонтные работы систем, механизмов тракторов, автомобилей и сельскохозяйственных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Неисправности и ремонтные работы систем механизмов тракторов, автомобилей и сельскохозяйственных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неисправности систем и механизмов тракторов, автомобилей и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ремонтные работы двигателей внутреннего сгорания.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Производить ремонт ходовой части тракторов и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Производить ремонт трансмиссии тракторов и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сельскохозяйственные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сельскохозяйственных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механическую и химическую обработку почвы.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посев и посадку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уборку зерновых, зернобобовых и масличных культур с соблюдением требований и правил агротехники.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Подготавливать технику и заготавливать корма с соблюдением требований и правил агротехники.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механизированные работы в животноводческих комплексах и фермах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Механизированные работы в животноводческих комплексах и фермах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Готовить корма.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механизированные работы по разгрузке и раздаче кормов в животноводческих помещениях.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Организовывать подачу водоснабжения в животноводческих комплексах и фермах.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Осуществлять уборку навоза и кормовых отходов в животноводческих помещениях.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Производить техническое обслуживание тракторов, комбайнов и сельскохозяйственной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Техническое обслуживание при использовании и хранении тракторов, комбайнов и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все виды технического обслуживания тракторов, комбайнов и сельскохозяйственных машин..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постановку на хранение трактора, комбайны и сельскохозяйственные машины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"4S07161604 -Техник-механик"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эксплуатационное техническое обслуживание сельскохозяйственной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Эксплуатация и техническое обслуживание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сборку, регулировку, обкатку сельскохозяйственной техники с учетом условий эксплуатации..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осмотр работоспособности узлов и механизмов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техническое обслуживание при хранении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Оформлять документы по обкатке и подготовке к работе, проведению технического обслуживания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ремонт узлов и механизмов сельскохозяйственной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Ремонт узлов и механизмов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Выявлять неисправные узлы и механизмы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комплектацию узлов и механизмов при ремонте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Проверять комплектность новых узлов и механизмов сельскохозяйственной техники после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Оценивать качество работ по ремонту узлов и механизмов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работы по подготовке и эксплуатации сельскохозяйственной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подготовке и эксплуатации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Анализировать эффективность эксплуатации сельскохозяйственной техники в подразделении.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Оформлять первичную документацию по подготовке и эксплуатации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выполнение работ по наладке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работы подразделений по поддержанию сельскохозяйственной техники в работоспособном состоянии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работ подразделений по поддержанию сельскохозяйственной техники в работоспособном состоянии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Анализировать работу подразделений по поддержанию техники в работоспособном состоянии.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Оформлять первичную документацию по работе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Разрабатывать и вести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Выявлять неисправности и ремонтировать сельскохозяйственную технику в подразделении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Неисправности и ремонт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Поставлять сельскохозяйственную технику на ремонт с выявлением неисправности.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методы ремонта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Оформлять заявки на проведение ремонта сельскохозяйственной техники, запасные части и расходные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Проводить подбор узлов, агрегатов, необходимых для проведения ремонта сельскохозяйственной техники.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"07161700 - Эксплуатация, техническое обслуживание и ремонт сельскохозяйственной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07161700 - Эксплуатация, техническое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3W07161701 - Оператор животноводческих комплексов и механизированных ферм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4S07161702 - Техник по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"3W07161701 - Оператор животноводческих комплексов и механизированных ферм"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1. Развитие и совершенствование физических качеств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2. Применение информационно-коммуникационных и цифровых технологий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Подбор, прием, распределение поголовья животных, уход за ними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Приготовление, хранение, выдача кормов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механизированных работ по уходу за животными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Поддержание заданного микроклимата в животноводческих помещениях и комплексах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технического обслуживания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"4S07161702 - Техник по механизации трудоемких процессов"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2. Применение информационно-коммуникационных и цифровых технологий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Сельскохозяйственные машины и оборудование для животноводства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технического обслуживания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ремонта машин и оборудования.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Основы управленческой деятельности.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"07161700 - Эксплуатация, техническое обслуживание и ремонт сельскохозяйственной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"3W07161701 - Оператор животноводческих комплексов и механизированных ферм"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подбор, прием, распределение поголовья животных и уходу за ними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Подбор, прием, распределение поголовья животных, уход за ними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анатомические особенности и физиологические характеристики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Составлять планы подготовки животных к стойловому содержанию.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зоогигиеническую оценку содержания и кормления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Проводить гигиенические мероприятия по уходу за животными.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Определять по внешним признакам состояние животных и оказывать первую ветеринарную помощь больным животным.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операции по приготовлению, хранению и выдаче кормов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Приготовление, хранение и выдача кормов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Рационально использовать естественные кормовые угодья.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Распознавать отдельные кормовые культуры по морфологическим признакам.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Определять приемы возделывания сельскохозяйственных культур.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Составлять технологические карты по выращиванию основных сельскохозяйственных культур с учетом климатических особенностей.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Организовывать кормовую базу в животноводческих фермах и комплексах.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механизированные работы по уходу за животными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механизированных работ по уходу за животными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средства комплексной механизации на животноводческих фермах и комплексах.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Диагностировать неисправности машин и механизмов по уходу за животными.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Устранять неисправности машин и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Пользоваться контрольными приборами и средствами автоматики в процессе работы машин и оборудования,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Поддерживать заданный микроклимат в животноводческих помещениях и комплексах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Поддержание заданного микроклимата в животноводческих помещениях и комплексах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Различать типы и виды животноводческих предприятий и помещений.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Вести контроль за системами поддержания микроклимата.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приемы подготовки оборудования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Диагностировать неисправность машин и оборудования для поддержания микроклимата.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операции технического обслуживания машин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технического обслуживания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приемы подготовки машин и оборудования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Выявлять отклонения от заданных норм работы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Регулировать оборудование с использованием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операции технического обслуживания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"4S07161702 - Техник по механизации трудоемких процессов"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работы на сельскохозяйственных машинах и оборудовании для животноводства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Сельскохозяйствен-ные машины и оборудование для животноводства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Подготавливать сельскохозяйственные машины и оборудование для животноводства к работе в соответствии с агротехническими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Определять технологические и экономические показатели эксплуатационных качеств тракторов и сельскохозяйственных машин.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техническое обслуживание машин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технического обслуживания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Поддерживать технику в исправном состоянии, с использованием безопасных приемов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Составлять описания проводимых работ, диаграммы, графики,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Выявлять основные параметры состояния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ремонт машин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ремонта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Принимать обоснованное решение о проведении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Составлять описание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Принимать меры по использованию в работе современных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работы по организации и проведению ремонта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Составлять отчет о проведенных ремонтных работах.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ПК.4. Осуществлять управленческую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Основы управленческой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Исследовать конкурентную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Разрабатывать альтернативные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Работать с рекламами, каталогами, учетной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Анализировать правовое регулирование труда на сельскохозяйственных предприятиях.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"07210100 - Производство мяса и мясных 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07210100 - Производство мяса и мясных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3W07210101 - Мясник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3W0721010 - Оператор линий по производству мясной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4S07210103 -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кредитов/часов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"3W07210101 –Мясник"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убоя сельскохозяйственных животных.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убоя сельскохозяйственной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разделки туш всех видов скота и тушек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Изготовление мясных полуфабрикатов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"3W0721010- Оператор линий по производству мясной продукции"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на линии по производству мясных полуфабрикатов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на линии по производству колбасных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на линии по производству мясных консервов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"4S07210103 -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технологического процесса производства.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методов технического контроля и испытания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контроля технологического процесса и контроля готовой продукции на производстве.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"07210100 - Производство мяса и мясных 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"3W07210101 – Мясник"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Производить убой сельскохозяйственных животных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убоя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приемку и подготовку животных к убою.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оглушение и обескровливание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Производить снятие шкуры и нутровку.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Производить разделку (распил) туш на полутуши или четвертины.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холодильную обработку и хранение туш.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убой сельскохозяйственной птицы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убоя сельскохозяйственной птицы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приемку и подготовку птицы к убою.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Производить оглушение и обескровливание птицы.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Производить снятие оперения с тушек птицы.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Производить потрошение тушек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сортировку, маркировку, взвешивание и упаковку тушек птицы.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разделку туш всех видов скота и тушек птицы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3.Выполнение разделки туш всех видов скота и тушек птицы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Производить разделку, обвалку и жиловку.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сортировку мяса по категориям и ассортиментам.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разделку и обвалку тушек птицы.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Изготавливать мясные полуфабрикаты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Изготовление мясных полуфабрикатов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подбор и подготовку сырья для мясных полуфабрикатов.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Выполнять изготовление мелкокусковых, порционных полуфабрикатов.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Выполнять изготовление панированных и рубленых мясных полуфабрикатов.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упаковку и хранение полуфабрикатов.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"3W0721010 - Оператор линий по производству мясной продукции"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Выполнять работы на линии по производству мясных полуфабрикатов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1.Выполнение работ на линии по производству мясных полуфабрикатов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проверку исправности всех машин линии.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Осуществлять контроль качества поступающего сырья.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Приготавливать котлетную и рубленую массу, вести процесс формования.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Приготавливать фарш и тесто для пельменей с соблюдением заданных рецептур.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работы на линии по производству колбасных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2.Выполнение работ на линии по производству колбасных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2.1.Выполнять проверку исправности всех машин линии.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Вести процесс производства вареных колбас на автоматической линии.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термическую обработку колбасных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оценку качества колбасных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3.Выполнять работы на линии по производству мясных консервов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3.Выполнение работ на линии по производству мясных консервов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3.1.Выполнять проверку исправности всех машин линии.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подготовку тары, основного и вспомогательного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Выполнять поэтапные технологические операции на автоматической линии по производству консервов.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сортировку, упаковку и хранение консервов.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"4S07210103 -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Обеспечить организацию технологического процесса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технологического процесса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разработку нормативной и методической документации, согласно деятельности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Анализировать причины возможного брака продукции, а также разрабатывать программу по их минимизации.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методы технического контроля и испытания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методов технического контроля и испытания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2.1.Составлять планы размещения оборудования, технического оснащения и организации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расчет производственных мощностей и загрузки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реализацию мероприятий по повышению эффективности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контроль технологического процесса и контроль готовой продукции на 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контроля технологического процесса и контроля готовой продукции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Вести контроль за ходом технологических процессов на всех стадиях изготовления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соблюдение рецептур при выработке продукции, норм расхода сырья, вспомогательных материалов, выходов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Анализировать причины брака и выпуска продукции низкого качества и пониженных сортов.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"07210200 – Производство молока и молочной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07210200 – Производство молока и молочной 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3W07210201 – Укладчик-упаковщик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3W07210202 – Оператор линий производства молока и молочных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 07210203 – Техник-технолог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кредитов/часов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"3W07210201 – Укладчик-упаковщик"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2. Применение информационно-коммуникационных и цифровых технологий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по эксплуатации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фасовочно- упаковочных видов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"3W07210202 – Оператор линий производства молока и молочных продуктов"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2. Применение информационно-коммуникационных и цифровых технологий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технологических процессов производства молочных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Определение биохимического состава и свойств молока и молочных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процесса производства молока и молочных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работ по эксплуатации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Контроль качества сырья, молока и молочной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 07210203 –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Основы управленческой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технологических процессов производства молока и молочных продуктов по всем этапам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электрооборудования, механизмов передачи движения технологических машин и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"07210200 – Производство молока и молочной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"3W07210201 – Укладчик-упаковщик"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работу по эксплуатации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работ по эксплуатации технологического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технологическое оборудование для выполнения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Собирать и подготавливать фасовочный автомат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Заряжать автомат упаковочным материалом.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Настраивать и подготавливать технологическое оборудование.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фасовочно- упаковочные виды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фасовочно- упаковочных видов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Вести процессы расфасовки и упаковки молочных продуктов на расфасовочно-упаковочном автомате.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Соблюдать и выполнять требования, предъявляемые к фасовке готового 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Соблюдать и выполнять требования к способам упаковки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Контролировать процесс фасовки.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"3W07210202 – Оператор линий производства молока и молочных продуктов"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технологический процесс производства молока и молочных продуктов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технологических процессов производства молочных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Совершенствовать технологические процессы производства молочной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метрологические принципы инструментальных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электроизмерительные приборы и приспособления.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Характеризовать особенности и структуру предприятия молочной промышленности.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Определять биохимический состав и свойства молока и молочных продуктов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Определение биохимического состава и свойств молока и молочных продуктов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химический состав, пищевую и биологическую ценность молока и молочных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факторы, влияющие на химический состав молока и его технологические свойства.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качественные и количественные показатели сырья в соответствии со стандартом.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Оценивать степень выраженности процессов при термической обработке и хранении молока и молочных продуктов.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процесс производства молока и молочных продуктов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процесса производства молока и молочных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требования к выработке цельномолочной и кисломолочной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Соблюдать требования к производству сыров и масел.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Вести технологический процесс производства молока и молочных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требования к выработке заквасок.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требования к фасованию готовой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Выполнять работу по эксплуатации технологического оборудования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Выполнение работ по эксплуатации технологического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технологическое оборудование при изменении схем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Осваивать новое оборудование и новые методы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подбор и использование новейших достижений техники и технологии в производстве молока и молочных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Разрабатывать порядок выполнения работ, технического оснащения и организации рабочих мест.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Контролировать качество сырья, молока и молочных продуктов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Контроль качества сырья, молока и молочной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требования к контролю качества сырья, продуктов, припасов, материалов и тары.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Контролировать технологические процессы обработки сырья и производства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испытания по определению качества сырья, полуфабрикатов,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Контролировать качество готовой продукции, упаковки, маркировки и порядка выпуска продукции с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 07210203 –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Осуществлять управленческую деятельность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Основы управленческой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Анализировать внутренние переменные и внешние факторы организации, оказывающие воздействие на эффективность ее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Решать различные практические задачи, связанные с повышением эффективности маркетинговой деятельности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мотивационные стратегии и методы.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Контролировать технологические процессы производства молока и молочных продуктов по всем этапам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Контроль технологических процессов производства молока и молочных продуктов по всем этапам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приемку и первичную обработку молочного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Вести технологический процесс производства молока и молочных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Разрабатывать методики и инструкции по текущему контролю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Оформлять результаты анализов и испытаний в лабораторных журналах и необходимую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Проводить работу по эксплуатации электрооборудования, механизмов передачи движения технологических машин и аппаратов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электрооборудования, механизмов передачи движения технологических машин и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новые виды технологического оборудования при изменении схем технологических процессов и новые методы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поиск, выбор и использование новейших достижений техники и технологии в области производства продуктов 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Разрабатывать порядок выполнения работ, планы размещения оборудования, технического оснащения и организации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Рассчитывать производственные мощности и загрузку оборудования.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"07210300 – Хлебопекарное, макаронное и кондитерское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 Производственные и обрабатывающие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– 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3W07210301 – Кондитер сахаристых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3W07210302 – Кондитер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3W07210303 – Пекарь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3W07210304 – Оператор поточно-автоматической линии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(макаронное производство)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4S07210305 – Техник-технолог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модулей и видов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"3W07210301 – Кондитер сахаристых изделий"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1. Развитие и совершенствование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технологических процессов изготовления различных видов конфет, карамели, халвы и национальных сладостей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изготовления шоколадных и мармеладо-пастильных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"3W07210302 – Кондитер"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1. Развитие и совершенствование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технологических процессов изготовления и отделки печенья, пряников, кексов, рулетов и вафель различного ассортимента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изготовления и оформления тортов и пирожных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"3W07210303 – Пекарь"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1. Развитие и совершенствование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технологических процессов производства хлеба и хлебобулочных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выпечки мучных кондитерских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"3W07210304 – Оператор поточно-автоматической линии (макаронное производство)"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1. Развитие и совершенствование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технологического процесса изготовления полуфабрикатов макаронных изделий на шнековых вакуумных и гидравлических прессах непрерывного и периодического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производства различных видов макаронных изделий на поточно-автоматических линиях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"4S07210305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1. Развитие и совершенствование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Развитие навыков решения практических задач при ведении технологических процессов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Организация и ведение технологических процессов хлебопекарного 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Организация и ведение технологических процессов макаронного 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Организация и ведение технологических процессов кондитерского 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Расчет основных технико-экономических показателей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"07210300 – Хлебопекарное, макаронное и кондитерское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средства физической культуры для укрепления здоровья и ведения здорового образа жизни.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различные виды программного обеспечения и информационных систем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основы экономических знаний в профессиональной деятельности для решения производственных ситуаций с позиции эффективности и рациональности.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основами предпринимательской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закономерности культурного развития и давать оценку современным культурным процессам и явлениям.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Применять нормы права при решении практических задач, владеть основной юридической терминологией, необходимой для профессиональной деятельности.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4.4. Владеть навыками социальных и политических технологий для формирования собственной жизненной позиции и самореализации в обществе.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"3W07210301 – Кондитер сахаристых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безопасность пищевой продукции, соблюдать правила и нормы охраны труда при выполнении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простейшие микробиологические исследования сырья и давать оценку полученных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безопасности, правилами и нормами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технологические процессы изготовления различных видов конфет, карамели, халвы и национальных сладостей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технологических процессов изготовления различных видов конфет, карамели, халвы и национальных сладостей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Вести технологические процессы изготовления различных видов конфет, карамели, халвы и национальных сладостей.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Обеспечивать безопасную эксплуатацию технологического оборудования, контрольно-измерительных приборов и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Владеть технологиями выполнения основных видов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технологические процессы изготовления шоколадных и мармеладо-пастильных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изготовления шоколадных и мармеладо-пастильных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Вести технологические процессы изготовления шоколадных и мармеладо-пастильных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Обеспечивать безопасную эксплуатацию технологического оборудования, контрольно-измерительных приборов и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"3W07210302 – Кондитер"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безопасность пищевой продукции, соблюдать правила и нормы охраны труда при выполнении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Выполнять простейшие микробиологические исследования сырья и давать оценку полученных результатов.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безопасности, правилами и нормами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технологические процессы изготовления и отделки печенья, пряников, кексов, рулетов и вафель различного ассортимента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технологических процессов изготовления и отделки печенья, пряников, кексов, рулетов и вафель различного ассортимента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Изготавливать и оформлять различные виды печенья и пряников.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Изготавливать и оформлять кексы и рулеты различного ассортимента.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Изготавливать вафли различного ассортимента.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Обеспечивать безопасную эксплуатацию технологического оборудования, контрольно-измерительных приборов и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процесс изготовления и оформления тортов и пирожных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изготовления и оформления тортов и пирожных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Изготавливать и оформлять простые массовые торты и пирожные.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Изготавливать и оформлять сложные виды тортов и пирожных.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Изготавливать и оформлять оригинальные и заказные торты и пирожные.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Обеспечивать безопасную эксплуатацию технологического оборудования, контрольно-измерительных приборов и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"3W07210303 – Пекарь"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безопасность пищевой продукции, соблюдать правила и нормы охраны труда при выполнении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Выполнять простейшие микробиологические исследования сырья и давать оценку полученных результатов.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безопасности, правилами и нормами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технологические процессы производства хлеба и хлебобулочных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технологических процессов производства хлеба и хлебобулочных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технологические процессы производства хлеба и хлебобулочных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Обеспечивать безопасную эксплуатацию технологического оборудования, контрольно-измерительных приборов и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технологические процессы выпечки мучных кондитерских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Ведение технологических процессов выпечки мучных кондитерских изделий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Вести технологические процессы выпечки мучных кондитерских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Обеспечивать безопасную эксплуатацию технологического оборудования, контрольно-измерительных приборов и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"3W07210304 – Оператор поточно-автоматической линии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(макаронное производство)"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безопасность пищевой продукции, соблюдать правила и нормы охраны труда при выполнении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Выполнять простейшие микробиологические исследования сырья и давать оценку полученных результатов.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безопасности, правилами и нормами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технологический процесс изготовления полуфабрикатов макаронных изделий на шнековых вакуумных и гидравлических прессах непрерывного и периодического действия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технологического процесса изготовления полуфабрикатов макаронных изделий на шнековых вакуумных и гидравлических прессах непрерывного и периодического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Формовать (прессовать) полуфабрикаты макаронных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Обеспечивать безопасную эксплуатацию технологического оборудования и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технологические процессы производства различных видов макаронных изделий на поточно-автоматических линиях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производства различных видов макаронных изделий на поточно-автоматических линиях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комплексные технологические операции по производству различных видов макаронных изделий на поточно-автоматических линиях.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Обеспечивать безопасную эксплуатацию технологического оборудования, контрольно-измерительных приборов и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"4S07210305 –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Развивать навыки решения практических задач при ведении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навыков решения практических задач при ведении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Выполнять, читать и оформлять чертежи по профилю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основные законы и принципы электротехники при выполнении работ, читать и собирать электрические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Читать кинематические схемы, определять напряжения в конструкционных элементах, производить расчет механических передач и простейших сборочных единиц.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Использовать в производственной деятельности средства механизации и автоматизации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безопасность пищевой продукции, соблюдать правила и нормы охраны труда при выполнении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Выполнять микробиологические исследования и давать оценку полученным результатам.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Реализовывать мероприятия по обеспечению безопасности сырья и готовой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основные положения стандартизации, сертификации и метрологии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Владеть техникой безопасности, правилами и нормами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и вести технологические процессы хлебопекарного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и ведение технологических процессов хлебопекарного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Организовывать и вести технологические процессы хлебопекарного производства в соответствии с нормативными документами, регламентирующими выпуск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контроль качества сырья и готовой продукции хлебопекарного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Обеспечивать безопасную эксплуатацию технологического оборудования и автоматизированных технологических линий хлебопекарного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и вести технологические процессы макаронного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ведение технологических процессов макаронного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Организовывать и вести технологические процессы макаронного производства в соответствии с нормативными документами, регламентирующими выпуск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контроль качества сырья и готовой продукции макаронного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Обеспечивать безопасную эксплуатацию технологического оборудования и автоматизированных технологических линий макаронного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и вести технологические процессы кондитерского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ведение технологических процессов кондитерского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и вести технологические процессы производства сахаристых кондитерских изделий в соответствии с нормативными документами, регламентирующими выпуск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5.2. Организовывать и вести технологические процессы производства мучных кондитерских изделий в соответствии с нормативными документами, регламентирующими выпуск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контроль качества сырья и готовой продукции кондитерского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Обеспечивать безопасную эксплуатацию технологического оборудования и автоматизированных технологических линий кондитерского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расчеты основных технико-экономических показателей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6. Расчет основных технико-экономических показателей производства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6.1. Определять технико-экономические показатели предприятия, необходимые для планирования и анализа организации производства и труда, обеспечения эффективного использования материальных, трудовых и финансовых ресурсов.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Анализировать ситуацию на рынке товаров 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Применять в профессиональной деятельности приемы делового и управленческого общения.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"07210400 – Сахарное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 Производственные и обрабатывающие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 – Сахарное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3W07210401 – Оператор линий по производству сахара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4S07210402 –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"3W07210401 – Оператор линий по производству сахара"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технологических процессов получения и обессахаривания свекловичной стружки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очистки диффузионного сока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технологических процессов уваривания утфелей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"4S07210402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Развитие навыков решения практических задач при ведении технологических процессов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и ведение технологических процессов производства свекловичного сахара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ведение технологических процессов производства различных видов рафинированного сахара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Расчет основных технико-экономических показателей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"07210400 – Сахарное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Использовать средства физической культуры для укрепления здоровья и ведения здорового образа жизни.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различные виды программного обеспечения и информационных систем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основы экономических знаний в профессиональной деятельности для решения производственных ситуаций с позиции эффективности и рациональности.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основами предпринимательской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закономерности культурного развития и давать оценку современным культурным процессам и явлениям.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Применять нормы права при решении практических задач, владеть основной юридической терминологией, необходимой для профессиональной деятельности.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4.4. Владеть навыками социальных и политических технологий для формирования собственной жизненной позиции и самореализации в обществе.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"3W07210401 – Оператор линий по производству сахара"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безопасность пищевой продукции, соблюдать правила и нормы охраны труда при выполнении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Выполнять простейшие микробиологические исследования сырья и давать оценку полученных результатов.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безопасности, правилами и нормами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технологические процессы получения и обессахаривания свекловичной стружки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технологических процессов получения и обессахаривания свекловичной стружки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технологический процесс производства свекловичной стружки.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Вести технологический процесс производства диффузионного сока.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Осуществлять безопасную эксплуатацию и техническое обслуживание технологического оборудования и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Владеть технологиями выполнения основных видов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технологические процессы очистки диффузионного сока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очистки диффузионного сока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Вести технологические процессы предварительной и основной дефекации диффузионного сока.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Вести технологические процессы сатурации диффузионного сока.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Вести технологические процессы сульфитации диффузионного сока.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Вести технологические процессы получения и очистки сиропа.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3.5. Осуществлять безопасную эксплуатацию и техническое обслуживание технологического оборудования и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Вести технологические процессы уваривания утфелей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технологических процессов уваривания утфелей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Вести технологические процессы варки утфелей и переработки оттеков.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Осуществлять безопасную эксплуатацию и техническое обслуживание технологического оборудования и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"4S07210402 –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Развивать навыки решения практических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ведении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Развитие навыков решения практических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ведении технологических процессов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Выполнять, читать и оформлять чертежи по профилю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основные законы и принципы электротехники при выполнении работ, читать и собирать электрические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Читать кинематические схемы, определять напряжения в конструкционных элементах, производить расчет механических передач и простейших сборочных единиц.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Использовать в производственной деятельности средства механизации и автоматизации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безопасность пищевой продукции, соблюдать правила и нормы охраны труда при выполнении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Выполнять микробиологические исследования и давать оценку полученным результатам.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Реализовывать мероприятия по обеспечению безопасности сырья и готовой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основные положения стандартизации, сертификации и метрологии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Владеть техникой безопасности, правилами и нормами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и вести технологические процессы производства свекловичного сахара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и ведение технологических процессов производства свекловичного сахара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Организовывать и вести технологические процессы производства свекловичного сахара в соответствии с нормативными документами, регламентирующими выпуск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контроль качества сырья 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Обеспечивать безопасную эксплуатацию технологического оборудования и автоматизированных технологических линий сахарного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и вести технологические процессы производства различных видов рафинированного сахара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Организация и ведение технологических процессов производства различных видов рафинированного сахара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Организовывать и вести технологические процессы производства различных видов рафинированного сахара в соответствии с нормативными документами, регламентирующими выпуск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контроль качества сырья 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Обеспечивать безопасную эксплуатацию технологического оборудования и автоматизированных технологических линий по производству рафинированного сахара.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расчеты основных технико-экономических показателей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Расчет основных технико-экономических показателей производства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Определять технико-экономические показатели предприятия, необходимые для планирования и анализа организации производства и труда, обеспечения эффективного использования материальных, трудовых и финансовых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Анализировать ситуацию на рынке товаров 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в профессиональной деятельности приемы делового и управленческого общения.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"07210500 – Добыча и производство поваренной соли"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07210500 – Добыча и производство поваренной соли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3W07210501 – Оператор по производству поваренной соли 4S07210502 – Техник – технолог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"3W07210501 – Оператор по производству поваренной соли"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технологических операций на скважине по добыче соленой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Технологический процесс получения соли методом подземного раствора через буровые скважины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Дистилляция растворенной и добытой соли под землей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"4S07210502 – Техник – 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Поставка продукции потребителю высокого качества с соблюдением технических карт, нормативных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Соблюдение правил эксплуатации технологического оборудования, проведение работ по освоению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"07210500 – Добыча и производство поваренной соли"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"3W07210501 – Оператор по производству поваренной соли"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Выполнение технологических операций на скважине по добыче соленой воды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технологических операций на скважине по добыче соленой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Вести мониторинг образования каменной соли.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операции по пуску и остановке скважины по добыче соленой воды.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Составлять технологическую схему производства соленой воды.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 Совершенствовать строительство скважины по добыче соленой воды.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Проведение технологического процесса получения соли методом подземного раствора через буровые скважины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Технологический процесс получения соли методом подземного раствора через буровые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Описывать основные представления о формировании солевых отложений.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подземную плавку каменной соли путем бурения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надзор за порядком эксплуатации применяемого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порядок пуска и остановки насосных агрегатов.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 Дистиллировать растворенную и добытую соль под землей.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Дистилляция растворенной и добытой соли под землей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Работать с технологией процесса приготовления и промывки соленой воды.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Проектировать конструкции, технические характеристики подземного и наземного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капитальный ремонт скважины.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структуры сосудов, работающих под давлением.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монтаж и описывать чертежи обслуживаемой 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"4S07210502 – Техник – 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 Доставлять продукцию потребителю высокого качества с соблюдением технических карт, нормативных документов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Доставка продукции потребителю высокого качества с соблюдением технических карт, нормативных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Приводить проекты в соответствие с техническими 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контроль качества при снижении трудозатрат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контроль за всеми операциями технологической очередности.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Оснащать карты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Вносить изменения в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Анализировать причины брака и некачественной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Собирать и анализировать информацию по направлениям, связанными с деятельностью в области качества.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Соблюдать правила эксплуатации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Соблюдение правил эксплуатации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технологический режим и правила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Испытывать технологическое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Проведение патентных исследований.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"07210600 – Производство пива, безалкогольных и спиртных напитков"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 Производственные и обрабатывающие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07210600 – Производство пива, безалкогольных и спиртных напитков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3W07210601 – Оператор по производству винно-водочных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3W07210602 – Оператор по производству пива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3W07210603 – Оператор по производству безалкогольных напитков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4S07210604 –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"3W07210601 – Оператор по производству винно-водочных изделий"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технологических процессов производства продукции виноделия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производства спирта и ликероводочных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"3W07210602 – Оператор по производству пива"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солодоращения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производства пива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"3W07210603 – Оператор по производству безалкогольных напитков"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Ведение технологических процессов производства бутилированной питьевой и минеральной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производства безалкогольных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"4S07210604 –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навыков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практических задач при ведении технологических процессов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Организация и ведение технологических процессов безалкогольного 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Организация и ведение технологических процессов пивоваренного 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ведение технологических процессов спиртового и ликероводочного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6. Организация и ведение технологических процессов винодельческого 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Расчет основных технико-экономических показателей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"07210600 - Производство пива, безалкогольных и спиртных напитков"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Использовать средства физической культуры для укрепления здоровья и ведения здорового образа жизни.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различные виды программного обеспечения и информационных систем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основы экономических знаний в профессиональной деятельности для решения производственных ситуаций с позиции эффективности и рациональности.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основами предпринимательской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закономерности культурного развития и давать оценку современным культурным процессам и явлениям.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Применять нормы права при решении практических задач, владеть основной юридической терминологией, необходимой для профессиональной деятельности.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4.4. Владеть навыками социальных и политических технологий для формирования собственной жизненной позиции и самореализации в обществе.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"3W07210601 – Оператор по производству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винно-водочных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безопасность пищевой продукции, соблюдать правила и нормы охраны труда при выполнении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Выполнять простейшие микробиологические исследования сырья и давать оценку полученных результатов.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безопасности, правилами и нормами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технологические процессы производства продукции виноделия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технологических процессов производства продукции виноделия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технологический процесс производства виноматериалов.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Вести технологические процессы производства готовой продукции виноделия.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Обеспечивать безопасную эксплуатацию технологического оборудования и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Владеть технологиями выполнения основных видов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технологические процессы производства спирта и ликероводочных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Ведение технологических процессов производства спирта и ликероводочных изделий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Вести технологические процессы производства спирта.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Вести технологические процессы производства ликероводочных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Обеспечивать безопасную эксплуатацию технологического оборудования и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"3W07210602 – Оператор по производству пива"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безопасность пищевой продукции, соблюдать правила и нормы охраны труда при выполнении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Выполнять простейшие микробиологические исследования сырья и давать оценку полученных результатов.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безопасности, правилами и нормами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процесс солодоращения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солодоращения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процесс солодоращения.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Обеспечивать безопасную эксплуатацию технологического оборудования и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технологические процессы производства пива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производства пива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Вести технологические процессы производства пива.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Обеспечивать безопасную эксплуатацию технологического оборудования и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"3W07210603 – Оператор по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безалкогольных напитков"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безопасность пищевой продукции, соблюдать правила и нормы охраны труда при выполнении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Выполнять простейшие микробиологические исследования сырья и давать оценку полученных результатов.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безопасности, правилами и нормами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технологические процессы производства бутилированной питьевой и минеральной воды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Ведение технологических процессов производства бутилированной питьевой и минеральной 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технологические процессы производства бутилированной питьевой и минеральной воды.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Обеспечивать безопасную эксплуатацию технологического оборудования и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технологические процессы производства безалкогольных напитков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производства безалкогольных напитков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Вести технологические процессы производства безалкогольных напитков.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Обеспечивать безопасную эксплуатацию технологического оборудования и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"4S07210604 –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Развивать навыки решения практических задач при ведении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навыков решения практических задач при ведении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Выполнять, читать и оформлять чертежи по профилю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основные законы и принципы электротехники при выполнении работ, читать и собирать электрические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Читать кинематические схемы, определять напряжения в конструкционных элементах, производить расчет механических передач и простейших сборочных единиц.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Использовать в производственной деятельности средства механизации и автоматизации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безопасность пищевой продукции, соблюдать правила и нормы охраны труда при выполнении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Выполнять микробиологические исследования и давать оценку полученным результатам.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Реализовывать мероприятия по обеспечению безопасности сырья и готовой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основные положения стандартизации, сертификации и метрологии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Владеть техникой безопасности, правилами и нормами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и вести технологические процессы безалкогольного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Организация и ведение технологических процессов безалкогольного производства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Организовывать и вести технологические процессы безалкогольного производства в соответствии с нормативными документами, регламентирующими выпуск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контроль качества сырья и готовой продукции безалкогольного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Обеспечивать безопасную эксплуатацию технологического оборудования и автоматизированных технологических линий безалкогольного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и вести технологические процессы пивоваренного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Организация и ведение технологических процессов пивоваренного производства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и вести технологические процессы пивоваренного производства в соответствии с нормативными документами, регламентирующими выпуск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контроль качества сырья и готовой продукции пивоваренного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Обеспечивать безопасную эксплуатацию технологического оборудования и автоматизированных технологических линий пивоваренного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и вести технологические процессы спиртового и ликероводочного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ведение технологических процессов спиртового и ликероводочного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5.1. Организовывать и вести технологический процесс производства этилового спирта в соответствии с нормативными документами, регламентирующими выпуск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Организовывать и вести технологический процесс производства ликероводочных изделий в соответствии с нормативными документами, регламентирующими выпуск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контроль качества сырья и готовой продукции спиртового и ликероводочного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Обеспечивать безопасную эксплуатацию технологического оборудования и автоматизированных технологических линий спиртового и ликероводочного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и вести технологические процессы винодельческого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6. Организация и ведение технологических процессов винодельческого производства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Организовывать и вести технологические процессы винодельческого производства в соответствии с нормативными документами, регламентирующими выпуск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Осуществлять контроль качества сырья и готовой продукции винодельческого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Обеспечивать безопасную эксплуатацию технологического оборудования и автоматизированных технологических линий винодельческого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расчеты основных технико-экономических показателей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7. Расчет основных технико-экономических показателей производства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технико-экономические показатели предприятия, необходимые для планирования и анализа организации производства и труда, обеспечения эффективного использования материальных, трудовых и финансовых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Анализировать ситуацию на рынке товаров 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Применять в профессиональной деятельности приемы делового и управленческого общения.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"07210700 – Производство жиров и жирозаменителей"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 Производственные и обрабатывающие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07210700 – Производство жиров и жирозаменителей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3W07210701 – Оператор линий по производству растительных масел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3W07210702 – Оператор линий по производству жиров и жирозаменителей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4S07210703 –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модулей и видов учебной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"3W07210701 – Оператор линий по производству растительных масел"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технологических процессов механической и влаготепловой обработки сырья и полуфабрикатов для производства растительных масел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отжима, рафинации и дезодорации масла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"3W07210702 – Оператор линий по производству жиров и жирозаменителей"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технологических процессов производства эмульсии и маргарина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производства кулинарных и кондитерских жиров, заменителей жира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"4S07210703 –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Развитие навыков решения практических задач при ведении технологических процессов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и ведение технологических процессов производства растительных масел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ведение технологических процессов производства модифицированных жиров, маргариновой и майонезной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Расчет основных технико-экономических показателей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"07210700 – Производство жиров и жирозаменителей"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Использовать средства физической культуры для укрепления здоровья и ведения здорового образа жизни.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различные виды программного обеспечения и информационных систем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основы экономических знаний в профессиональной деятельности для решения производственных ситуаций с позиции эффективности и рациональности.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навыками предпринимательской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Анализировать закономерности культурного развития и давать оценку современным культурным процессам и явлениям.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Применять нормы права при решении практических задач, владеть основной юридической терминологией, необходимой для профессиональной деятельности.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4.4. Владеть навыками социальных и политических технологий для формирования собственной жизненной позиции и самореализации в обществе.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"3W07210701 – Оператор линий по производству растительных масел"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безопасность пищевой продукции, соблюдать правила и нормы охраны труда при выполнении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Выполнять простейшие микробиологические исследования сырья и давать оценку полученных результатов.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безопасности, правилами и нормами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технологические процессы механической и влаготепловой обработки сырья и полуфабрикатов для производства растительных масел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технологических процессов механической и влаготепловой обработки сырья и полуфабрикатов для производства растительных масел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Вести технологический процесс механической обработки сырья и полуфабрикатов маслосемян.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Вести технологический процесс влаготепловой обработки мятки и жмыха.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Обеспечивать безопасную эксплуатацию технологического оборудования и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Владеть технологиями выполнения основных видов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технологические процессы отжима, рафинации и дезодорации масла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отжима, рафинации и дезодорации масла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Вести технологический процесс отжима масла.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Вести технологические процессы рафинации и дезодорации масла.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Обеспечивать безопасную эксплуатацию технологического оборудования и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"3W07210702 – Оператор линий по производству жиров и жирозаменителей"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безопасность пищевой продукции, соблюдать правила и нормы охраны труда при выполнении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Выполнять простейшие микробиологические исследования сырья и давать оценку полученных результатов.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безопасности, правилами и нормами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технологические процессы производства эмульсии и маргарина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технологических процессов производства эмульсии и маргарина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процесс темперирования жировой основы маргарина.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Вести технологический процесс получения эмульсии и маргарина.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Обеспечивать безопасную эксплуатацию технологического оборудования и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технологические процессы производства кулинарных и кондитерских жиров, заменителей жира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производства кулинарных и кондитерских жиров, заменителей жира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Вести технологические процессы производства кулинарных и кондитерских жиров, заменителей жира.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Обеспечивать безопасную эксплуатацию технологического оборудования и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"4S07210703 –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Развивать навыки решения практических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ведении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Развитие навыков решения практических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ведении технологических процессов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Выполнять, читать и оформлять чертежи по профилю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основные законы и принципы электротехники при выполнении работ, читать и собирать электрические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Читать кинематические схемы, определять напряжения в конструкционных элементах, производить расчет механических передач и простейших сборочных единиц.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Использовать в производственной деятельности средства механизации и автоматизации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безопасность пищевой продукции, соблюдать правила и нормы охраны труда при выполнении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безопасности пищевой продукции, соблюдение правил и норм охраны труда при выполнении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Выполнять микробиологические исследования и давать оценку полученным результатам.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Реализовывать мероприятия по обеспечению безопасности сырья и готовой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основные положения стандартизации, сертификации и метрологии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Владеть техникой безопасности, правилами и нормами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и вести технологические процессы производства растительных масел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и ведение технологических процессов производства растительных масел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Организовывать и вести технологические процессы производства растительных масел в соответствии с нормативными документами, регламентирующими выпуск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контроль качества сырья и готовой продукции производства растительных масел.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Обеспечивать безопасную эксплуатацию технологического оборудования и автоматизированных технологических линий производства растительных масел.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и вести технологические процессы производства модифицированных жиров, маргариновой и майонезной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ведение технологических процессов производства модифицированных жиров, маргариновой и майонезной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Организовывать и вести технологические процессы производства модифицированных жиров в соответствии с нормативными документами, регламентирующими выпуск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Организовывать и вести технологические процессы производства маргариновой и майонезной продукции в соответствии с нормативными документами, регламентирующими выпуск продукции.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контроль качества сырья и готовой продукции производства модифицированных жиров, маргариновой и майонезной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Обеспечивать безопасную эксплуатацию технологического оборудования и автоматизированных технологических линий производства модифицированных жиров, маргариновой и майонезной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Выполнять основные виды работ по квалификации в условиях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расчеты основных технико-экономических показателей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Расчет основных технико-экономических показателей производства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5.1. Определять технико-экономические показатели предприятия, необходимые для планирования и анализа организации производства и труда, обеспечения эффективного использования материальных, трудовых и финансовых ресурсов.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Анализировать ситуацию на рынке товаров 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в профессиональной деятельности приемы делового и управленческого общения.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"07210800 - Производство табачных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07210800 - Производство табачных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3W07210801 - Оператор поточно-автоматизированных линий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переработке табака и производству табачных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4S07210802 -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"3W07210801 - Оператор поточно-автоматизированных линий по переработке табака и производству табачных изделий"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ПМ1. Выполнение чертежей источников и приемников электрической энергии при производстве табачных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электрооборудования поточно-автоматизированных линий переработки табака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технологических процессов переработки табака в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содержания табачной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"4S07210802 -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Определение особенностей товарной продуктивности табака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 по хранению и переработке табачного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автоматизации технологических процессов табачной продукции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структуры технохимического контроля готовых табачных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"07210800 - Производство табачных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"3W07210801 - Оператор поточно-автоматизированных линий по переработке табака и производству табачных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чертежи источников и приемников электрической энергии при производстве табачных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ПМ1. Выполнение чертежей источников и приемников электрической энергии при производстве табачных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Читать чертежи, эскизы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источники и приемники (потребители) электрической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 Автоматизировать производственные процессы в производстве табачных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обработку и анализ информации с применением программных средств и вычислительной 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электрооборудование поточно-автоматизированных линий переработки табака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электрооборудования поточно-автоматизированных линий переработки табака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Налаживать оборудование поточно-автоматизированных линий переработки табака.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и применять оборудование для табачной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технологические процессы переработки табака в 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технологических процессов переработки табака в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3.1.Контролировать качество сырья табачных изделий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3.2.Организовывать технологический процесс переработки табачной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состав табачной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содержания табачной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Классифицировать структуру химического строения органических веществ табачной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качественно анализ табачных продукции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законы термодинамики химических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Характеризовать биологические признаки микроорганизмов и взаимоотношения с другими организмами табачной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"4S07210802 –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Определять особенности товарной продуктивности табака на 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Определение особенностей товарной продуктивности табака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Контролировать потребительские свойства и показатели качества табачной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технологию производства товарной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1.3.Обеспечивать информационное движение товара от производителя до потребителя.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работы по хранению и переработке табачного сырья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 по хранению и переработке табачного сырья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Организовывать работу по сушке табачного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работу по хранению табачного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технологию переработки табачных продукции на производстве.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автоматизацию технологических процессов табачной продукции на 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автоматизации технологических процессов табачной продукции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технологические процессы табачной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технологию производства табачного сырья и табачной продукции на производственных объектах.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технологическое оборудование для производства табачной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структуру технохимического контроля готовых табачной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структуры технохимического контроля готовых табачных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 1. Организовывать технохимический контроль при переработке табачной продукции на предприятиях.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методы технологического и санитарно-микробиологического контроля производства и переработки табачных продукции на производстве.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"07210900 - Рыбное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07210900 - Рыбное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3W07210901 - Обработчик рыбы и морепродуктов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4S07210902 -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"3W07210901 - Обработчик рыбы и морепродуктов"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простых ручных операций в процессе обработки рыбы, крабов, морепродуктов и икры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несложных технологических и вспомогательных операций при обработке рыбы, морепродуктов и икры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обработке и уборке рыбы вручную и с помощью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Разделка рыбы и морепродуктов по всей технологической схеме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Транспортировка рыбы и рыбной продукции в упакованном и неупакованном виде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"4S07210902 -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соблюдения технологического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Составление рабочей проектно-сметной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Оформление сопроводительной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"07210900 - Рыбное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"3W07210901 - Обработчик рыбы и морепродуктов"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простые ручные операции в процессе обработки рыбы, крабов, морепродуктов и икры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простых ручных операций в процессе обработки рыбы, крабов, морепродуктов и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правила и способы выполнения операций по обработке рыбы и морепродуктов.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основные требования, предъявляемые к качеству сырья, полуфабрикатов и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несложные технологические и вспомогательные операции при обработке рыбы, морепродуктов и икры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несложных технологических и вспомогательных операций при обработке рыбы, морепродуктов и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способы и правила несложной технологической обработки рыбы, морепродуктов и икры.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Соблюдать правила укладки в колонны банок с консервами и их разборки.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работу по обработке и уборке рыбы вручную и с помощью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обработке и уборке рыбы вручную и с помощью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правила обработки рыбы всех видов несложной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Соблюдать правила сортировки рыбы по видам и размерам.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Соблюдать правила сортировки, разборки и мойки морских продуктов.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способы укладки и правила упаковки морепродуктов в тару.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Разделать рыбу и морепродукты по всей технологической схеме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Разделка рыбы и морепродуктов по всей технологической схеме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способы разделки рыбы, крабов, морепродуктов.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Соблюдать нормы расхода сырья.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Выполнять режим и параметры технологического процесса обработки икры, посола рыбы, замораживания, дефростации рыбы.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Транспортировать рыбу и рыбную продукцию в упакованном и неупакованном виде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Транспортировка рыбы и рыбной продукции в упакованном и неупакованном виде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5.1. Соблюдать правила эксплуатации применяемого оборудования и механизмов.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5.2. Выполнять требования, предъявляемые к качеству сырья, готовой продукции, полуфабрикатов, сортности рыбы.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"4S07210902 -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Контролировать соблюдение технологического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соблюдения технологического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Проверять соблюдение технических требований, предъявляемых к качеству продукции на всех стадиях ее изготовления.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Выполнять организацию рабочих мест их оснащение и размещение технологического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Определять экономическую эффективность технологических процессов.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Составлять рабочую проектно-сметную документацию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Составление рабочей проектно-сметной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Производить прием и анализ проектно-сметной документации.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Разрабатывать рабочие проекты и схемы.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Составлять карты технологического процесса, маршрутные и материальные карты, ведомости оснастки и другую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Оформлять сопроводительную документацию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Оформление сопроводительной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выборочный контроль качества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Составлять техническую документацию по устранению дефектов.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Производить учет объема выполненных работ.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"07211000 - Хранение и переработка плодов и овощей"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 Производственные и обрабатывающие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07211000 - Хранение и переработка плодов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3W07211001 - Рабочий плодоовощного хранилища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3W07211002 - Засольщик овощей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4S07211003 - Техник-технолог хранения и переработки плодов и овощей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"3W07211001- Рабочий плодоовощного хранилища"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складов к хранению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работы внутри складских погрузки, разгрузки и складирование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погрузочно-разгрузочных работ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Выполнение технологического процесса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на технологическом и сушильном 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в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"3W07211002 - Засольщик овощей"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овощей в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технологическим процессом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технологических расчетов на производстве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в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"4S07211003- Техник-технолог хранения и переработки плодов и овощей"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Приемка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основных технических требований и технологий в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наладки производственных процессов, управление и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оптимальных режимов производства в технологических процессах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в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Перечень общеобразовательных дисциплин определяются на основе Государственного общеобязательного стандарта технического и профессионального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Базовые модули могут быть интегрированы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сложностью и (или) количеством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Квалифицированные рабочие определяются по количеству времени обучения, отведенному на уровень персонала.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"07211000 - Хранение и переработка плодов и овощей"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"3W07211001- Рабочий плодоовощного хранилища"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складов к хранению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складов к хранению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подготовительные работы по подготовке рабочего места и пуско-наладки оборудования, механизмов, условных сигнализаций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Обеспечивать рабочие условия обработки известью, покрытие люков складов.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подъемные блоки, лебедки, устройства временных скатов.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подготовительные работы по подготовке, ремонту и сборке тары для сырья.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Проводить работ по погрузке, разгрузке и внутрискладского хранения груза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работ по погрузке, разгрузке и внутрискладского хранения груза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внутрискладскую погрузку, разгрузку и складирование.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Подготавливать подъемные лестницы и 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распределение грузов по автотранспорту и складам.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Определять размещение вагонов (обратное движение) при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Очищать подвижный состав после погрузки.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Проводить ремонт и смазку транспортных средств и погрузочно-разгрузочных механизмов.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погрузочно-разгрузочные работы на 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погрузочно-разгрузочных работ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погрузочно-разгрузочные работы подъҰмными механизмами.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складирование материалов и оборудования по условным документам.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сортировку и размещение материалов, хранящихся на складе и работы на оборудовании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Производить разборку и сборку оборудовании и тары.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технологический процесс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технологического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Выявлять и ремонтировать неисправности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обработку хранящихся овощей препаратами против прорастания.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Производить расчет нормального предельного расхода сырья и всех расходных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средства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Производить отправку хранящихся овощей и фруктов к реализации и переработке.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работы на технологическом и сушильном оборудовании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работ на технологическом и сушильном оборудовании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Подготавливать системы вентиляции и транспортных устройств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загрузку и разгрузки сырья в сушильных шкафах.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работы в системе автоматизированных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"3W07211002 - Засольщик овощей"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работы по подготовке овощей в 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овощей в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работы по очистке овощей.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оборудование и посуду для производства продукции брожения.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овощи по установленному рецепту.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Подготавливать концентрированный рассол по прописанному рецепту.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Управлять технологическим процессом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технологическим процессом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работу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Создавать смесь пищевых ингредиентов.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работы по смешиванию ингредиентов и запечатанию тары.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Контролировать ферментации квашеных овощей и замоченных фруктов.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Контролировать хранение сырья и полуфабрикатов, готовой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технологические расчеты на производстве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технологических расчетов на производстве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состав компонентов по выпуску 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учет расходных материалов и сырья для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состав продуктов в таре с ферментированными овощами.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Производить расчет производства готовой продукции по правилам рынка.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"4S07211003- Техник-технолог хранения и переработки плодов и овощей"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прием сырья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 сырья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сроки доставки, наличие сопроводительных документов в товаре.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качество и соответствие сырья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Разрабатывать технологическую документацию для производства качественной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Производить первичную обработку сырья.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основные технические требования в 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основных технических требований в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расчет сырья и материалов по рецептам.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рациональную загрузку производства и пуско-наладку оборудования с учетом технических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технологический учет по видам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Производить расчет материальных и производственных затрат.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наладку производственных процессов,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контроль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наладки производственных процессов, управление и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оперативный учет продвижения (продаж)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контроль режимов хранения сырья 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биохимическое, химическое консервирование.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Производить физическое консервирование.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Применять оптимальные режимы производства в технологических процессах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оптимальных режимов производства в технологических процессах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технологический процесс и соблюдение безотходной производственной политики.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компьютеризированную систему управления технологическим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Примененять приемы менеджмента, маркетинга и агробизнеса в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разработку и утверждение новых рецептов производства продуктов.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"07211100 - Производство консервов и пищевых концентратов"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07211100 - Производство консервов и пищевых концентратов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3W07211101- Оператор линий по производству консервов и пищеконцентратов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4S07211102- Техник-технолог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"3W07211101 - Оператор линий по производству консервов и пищеконцентратов"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технологических процессов переработки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бесперебойной работы технологической линии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Регулирование процесса по упаковке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оборудования высокого давления в технологическом процессе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"4S07211102 -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производственных и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организационно-управленческой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экспериментальных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технологических процессов и режимов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"07211100 - Производство консервов и пищевых концентратов"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"3W07211101 - Оператор линий по производству консервов и пищеконцентратов"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технологических процессов переработки сырья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технологических процессов переработки сырья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Обеспечивать непрерывную и синхронную работу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Обеспечивать производство готовой продукции стабильного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Обеспечивать непрерывную упаковку готовой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бесперебойную работу технологической линии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бесперебойной работы технологической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работы непрерывную и синхронную работы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Обеспечивать дистанционное управление персональными машинами и автоматическое управление поточными линиями.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Регулировать процесс по упаковке готовой продукции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Регулирование процесса по упаковке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Обеспечивать непрерывную фасовку и упаковку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наблюдение, контроль за процессом упаковки готовой продукции на упаковочных машинах.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3.3.Управлять и контролировать процесс упаковки на линии.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4.Обслуживать оборудования высокого давления в технологическом процессе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Обслуживание оборудования высокого давления в технологическом процессе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Обслуживать оборудования высокого давления.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безопасную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Соблюдать установленный режим термообработки.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и регулировать температуру, давление при обработке.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Производить регулировку подачи и остановки пара в автоклаве.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"4S07211102 -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производственные и технологические процессы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производственных и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Производить расчет необходимого количества сырья, полуфабрикатов, тары, вспомогательных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входной контроль по сырью 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Предотвращать попадание посторонних веществ в продукцию согласно нормативам.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Управлять технологическим процессом производства пищевых концентратов по установленным рецептам.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организационно-управленческую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организационно-управленческой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Разрабатывать режимы технологических процессов 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Планировать организацию производства и управление командой.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экспериментальные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экспериментальных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Внедрять новые технологии производства пищевых концентратов и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экспериментальные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Решать профессиональные задачи.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Разрабатывать технологические процессы и режимов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технологических процессов и режимов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Производить качественную продукцию.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Разрабатывать технологические процессы и режимы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управление, маркетинг и организация агробизнеса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разработку программ по повышению качества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Разрабатывать и утверждать новые рецептуры продукции с оформлением нормативных документов.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"07211200 – Элеваторное, мукомольное, крупяное и комбикормовое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– Элеваторное, мукомольное, крупяное и комбикормовое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3W07211201- Аппаратчик элеваторного, мукомольного, крупяного и комбикормового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4S07211202 - Техник-механик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4S07211203 -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"3W07211201 -Аппаратчик элеваторного, мукомольного, крупяного и комбикормового производства"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 зерна и зернопродуктов, оценка качества сырья, хранение и передача его на переработку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контроль работы технологического оборудования по производству мукомольной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Обслуживание и контроль работы технологического оборудования по производству крупяной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и контроль работы технологического оборудования по производству комбикормовой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Обеспечение бесперебойной работы и устранение неисправностей в обслуживаемом оборудовании и коммуникациях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"4S07211202 – Техник-механик"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1.Организация и проведение профилактических осмотров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ремонта, монтажа и наладки производственных линий и оборудования зерноперерабатывающих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испытаний механических систем, сбор и анализ полученных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Руководство производственной деятельностью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"4S07211203 -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и контроль технологического процесса элеваторного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 Организация и контроль технологических процессов мукомольного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и контроль технологических процессов приемки зерна, подготовки и переработки в крупу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4.Организация и контроль технологических процессов производства комбикормов.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Руководство производственной деятельностью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 квалификации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"07211200 – Элеваторное, мукомольное, крупяное и комбикормовое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3W07211201- – "Аппаратчик элеваторного, мукомольного, крупяного и комбикормового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прием зерна и зернопродуктов, оценку качества сырья, хранение и передачу его на переработку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 зерна и зернопродуктов, оценка качества сырья, хранение и передача его на переработку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Осуществлять оценку качества поступающего зерна.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Распределять зерно по силосам, складам согласно карте размещения зерна с учетом его качества.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очистку, сушку и активное вентилирование зерна и семян.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Контролировать работу измерительных приборов, определяющих температуру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Соблюдать правила и нормы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Обслуживать и контролировать работу технологического оборудования по производству мукомольной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контроль работы технологического оборудования по производству мукомольной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качество поступающего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Управлять технологическим оборудованием по подготовке зерна к помолу и переработке.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параметры технологических процессов производства муки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2.4. Соблюдать правила и нормы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обслуживание и контроль работы технологического оборудования по производству крупяной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Обслуживание и контроль работы технологического оборудования по производству крупяной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качество поступающего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Обеспечивать бесперебойную работу процессов обработки зерна.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Вести технологические процессы шелушения, дробления, шлифования, плющения, полирования и сушки крупы на различном технологическом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Контролировать качество выпускаемой продукции согласно результатам лабораторных и органолептических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правила и нормы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обслуживание и контроль работы технологического оборудования по производству комбикормовой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и контроль работы технологического оборудования по производству комбикормовой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контроль качества поступающего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подготовку компонентов соответственно производственной рецептуре.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Вести технологические процессы производства рассыпных и гранулированных комбикормов.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параметры технологических процессов производства комбикормов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Соблюдать правила и нормы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5. Обеспечивать бесперебойную работу и устранять неисправности в обслуживаемом оборудовании и коммуникациях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Обеспечение бесперебойной работы и устранение неисправностей в обслуживаемом оборудовании и коммуникациях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обслуживание технологического оборудования элеваторного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обслуживание технологического оборудования мукомольного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обслуживание технологического оборудования крупяного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обслуживание технологического оборудования комбикормового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5.5. Устранять неисправности в работе обслуживаемого оборудования перерабатывающих производств.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Соблюдать правила и нормы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"4S07211202 – Техник-механик"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профилактические осмотры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и проведение профилактических осмотров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плановые осмотры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дефектацию неисправностей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Разрабатывать план планово- предупредительного ремонта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Проводить подготовку контрольно-измерительных приборов к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ремонт, монтаж и наладку производственных линий и оборудования зерноперерабатывающих предприятий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ремонта, монтажа и наладки производственных линий и оборудования зерноперерабатывающих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Участвовать в ремонте, монтаже и наладке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проверку качества выполненных ремонтных работ согласно соответствующих стандартов.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расчеты норм расходов материалов на проведение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2.4.Участвовать в испытаниях технологического оборудования, в проведении экспериментальных работ проектируемых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испытания механических систем, сбор и анализ полученных данных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испытаний механических систем, сбор и анализ полученных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испытания машин и оборудования вхолостую и под нагрузкой.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Контролировать режим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результаты планово-предупредительного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Вести текущую и отчетную документацию.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Обеспечивать соблюдение правил техники безопасности при проведении испытательных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Осуществлять руководство производственной деятельностью подразделения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Руководство производственной деятельностью подразделения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производственную структуру предприятия, организацию производственного цикла.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Анализировать результаты производственной деятельности подразделения.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Готовить детальные оценки количества и стоимости материальных и трудовых затрат, необходимых для ремонта оборудования в соответствии с установленными спецификациями.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соблюдение правил и норм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"4S07211203 -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организацию и контроль технологического процесса элеваторного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и контроль технологического процесса элеваторного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контроль качества поступающего и хранящегося зерна.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Организовывать обслуживание технологического оборудования для приема, обработки, сушки, хранения и отпуска хранящегося зерна.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Контролировать процессы очистки, сушки, активного вентилирования и хранения зерна.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Контролировать соблюдение правил и норм охраны труда, производственной санитарии и противопожарной защиты на производстве.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и контролировать технологические процессы мукомольного производства.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. Организация и контроль технологических процессов мукомольного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Осуществлять контроль качества поступающего зерна на переработку.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Организовывать процесс подготовки и размола зерна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мукомольных заводах.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технологический процесс производства муки и оценки качества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Разрабатывать технологическую схему мукомольного завода для определҰнного типа помола.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Контролировать соблюдение правил и норм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технологические процессы приемки зерна, подготовки и переработки в крупу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. Организация и контроль технологических процессов приемки зерна, подготовки и переработки в крупу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контроль качества поступающего зерна на переработку в крупу.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Организовывать обслуживание технологического оборудования для подготовки и переработки зерна в крупу.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контроль хода технологических процессов на всех стадиях производства крупы.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Контролировать соблюдение правил и норм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и контролировать технологические процессы производства комбикормов.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контроль технологических процессов производства комбикормов.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Контролировать качество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Организовывать технологический процесс производства комбикормов.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контроль хода технологических процессов на всех стадиях производства комбикормов.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соблюдение правил и норм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5. Осуществлять руководство производственной деятельностью подразделения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Руководство производственной деятельностью подразделения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Определять производственную структуру предприятия, организацию производственного цикла.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5.2. Анализировать результаты производственной деятельности подразделения.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5.3. Готовить детальные оценки количества и стоимости материальных и трудовых затрат, необходимых для зерноперерабатывающих предприятий в соответствии с установленными спецификациями.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Контролировать соблюдение правил и норм охраны труда, производственной санитарии и противопожарной защиты на производстве.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"07211300 - Технология производства пищевых 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07211300 - Технология производства пищевых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3W07211301 - Оператор оборудования для приготовления, заморозки и регенерации продукции предприятий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3W07211302 – Оператор линий по приготовлению пищевых полуфабрикатов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"3W07211301 - Оператор оборудования для приготовления, заморозки и регенерации продукции предприятий питания"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Технологический процесс охлаждения и замораживания пищевой продукции, полуфабрикатов и сырья в холодильных установках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Технологический процесс замораживания (охлаждения) пищевого и специального сырья и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"3W07211302 - Оператор линий по приготовлению пищевых полуфабрикатов"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технологического процесса из пульта управления на поточные комплексно -механизированные и автоматизированные линии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сложных процессов обработки мяса и изготовление полуфабрикатов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сложных процессов обработки рыбы и изготовление полуфабрикатов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процессов первичной обработки овощей, приготовления дрожжевого и пресного теста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"4S07211303 -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технологического процесса производства продукции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качества входящего сырья и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Сбор и анализ оперативной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"07211300 - Технология производства пищевых 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"3W07211301 - Оператор оборудования для приготовления, заморозки и регенерации продукции предприятий питания"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технологический процесс по охлаждению и замораживанию пищевой продукции, полуфабрикатов и сырья в холодильных установках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Технологический процесс охлаждения и замораживания пищевой продукции, полуфабрикатов и сырья в холодильных установках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Производить обслуживание холодильных установок с различными охладителями.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Вести контроль за процессом охлаждения или замораживания пищевой продукции, полуфабрикатов и сырья в холодильных установках.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1.3.Обеспечить бесперебойную и синхронную работу машины и аппаратов.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технологический процесс замораживания (охлаждения) пищевого и специального сырья и продуктов в механизированных и автоматизированных скороморозильных аппаратах или в морозильных камерах холодильника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Технологический процесс замораживания (охлаждения) пищевого и специального сырья и продуктов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процесс замораживания (охлаждения) пищевого и специального сырья, продуктов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качество охлажденной и замороженной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Обеспечить контроль и наладку процесса упаковывания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Обеспечивать выпуск продукции стабильного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"3W07211302 - Оператор линий по приготовлению пищевых полуфабрикатов"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Управлять технологическим процессом из пульта управления на поточные комплексно -механизированные и автоматизированные линии в производстве пищевой продукции и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технологического процесса из пульта управления на поточные комплексно -механизированные и автоматизированные линии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Описывать устройство и принципы действия на поточных комплексно-механизированных и автоматизированных линиях.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Эксплуатировать поточные комплексно-механизированные и автоматизированные линии.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Контролировалить технологический процесс и координирование работ, выполняемых на линии, и отдельных операций, входящих в комплекс производства данной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ПК. 2 Выполнять сложные процессы обработки мяса и изготовлять полуфабрикаты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сложных процессов обработки мяса и изготовление полуфабрикатов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процесс разделки мяса и птицы.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Приготавливать полуфабрикаты из котлетной и рубленой массы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Приготавливать порционные и мелкокусковые полуфабрикаты.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ПК.3 Выполнять сложные процессы обработки рыбы и изготовлять полуфабрикаты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сложных процессов обработки рыбы и изготовление полуфабрикатов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 Разделывать рыбу частиковых пород на тушки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 Приготавливать полуфабрикаты из рыбы.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процессы первичной обработки овощей, приготовлять дрожжевое и пресное тесто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процессов первичной обработки овощей, приготовления дрожжевого и пресного теста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 Приготавливать полуфабрикаты из овощей.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 Приготавливать дрожжевое и пресное тесто.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"4S07211303 -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Управлять технологическим процессом производства продукции общественного питания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технологического процесса производства продукции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 Разрабатывать технологические процессы и режимы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 Разработать технологическую документацию.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 Контролировать и анализировать технологический процесс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Контролировать качество входящего сырья и готовой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качества входящего сырья и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 Контролировать качество входящего сырья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 Контролировать качество готовой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сбор и участвовать в анализе оперативной информации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Сбор и анализ оперативной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 Собрать и анализировать оперативную производственную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 Анализировать оперативную производственную информацию.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"07211400 - Технология производства и переработки продукции растениеводства"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Инженерная, обрабатывающая и строительная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Производственная и обрабатывающая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пищевых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07211400 - Технология производства и переработки продукции растениеводства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3W07211401 – Оператор линии по производству и переработке продукции растениеводства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4S07211402 –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3W07211401 – Оператор линии по производству и переработке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соблюдения заданного технологического режима с помощью средств автоматики и контрольно-измерительных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Прием и расчет сырья и вспомогательных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Регулирование работы оборудования предварительной очистки, сортировки и сушки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4.Ведение технологического процесса обработки.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"4S07211402 –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работ по товарной переработке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оптимальных режимов производства, обеспечивающих сохранение высокого качества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технологического процесса по переработке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планирование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"07211400 - Технология производства и переработки продукции растениеводства"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239-1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"3W07211401 – Оператор линии по производству и переработке продукции растениеводства"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соблюдение заданного технологического режима с помощью средств автоматики и контрольно-измерительных приборов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соблюдения заданного технологического режима с помощью средств автоматики и контрольно-измерительных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Налаживать технологический режим и работу основного и вспомогательного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Включать и останавливать обслуживаемое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1.3.Выявлять неисправности в работе оборудования и коммуникаций и участвовать в их ремонте.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Принимать и рассчитывать сырье и вспомогательные материалы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Прием и учет сырья и вспомогательных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Принимать продукцию и подготавливать места хранения к сезону.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Управлять стационарными механизмами внутри склада.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Обслуживать погрузочно-разгрузочные механизмы и регулировать их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Принимать и рассчитывать собранную продукцию.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2.5.Вести документацию учета сырья и готовой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Регулировать работу оборудования предварительной очистки, сортировки и сушки продуктов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Регулирование работы оборудования предварительной очистки, сортировки и сушки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Обрабатывать продукты, очищать от примесей гидротермическим способом.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сортировку и качество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Обеспечивать качество сушки, доводить влажность продукта до уровня соответствующего требованиям стандарта.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Контролировать и регулировать температурный режим.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4.Вести технологический процесс обработки.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 Ведение технологического процесса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4.1.Контролировать растрескивание крупы и количество зерен, степень измельчения зерен и ее влажность.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Следить за уровнем наполнения продуктов переработки в бункерах-накопителях, нормами расхода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4.3.Обеспечивать непрерывное и равномерное поступление сырья на тягу, заданную степень измельчения (дробление продукта измельчения), качество промежуточной и конечной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Взвешивать, упаковывать, упаковывать в мешки и направлять на склад готовую продукцию.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Устранять причины ухудшения качества продукции, снижения производительности, неисправности в работе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"4S07211402 –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работы по товарной переработке продукции растениеводства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работ по товарной переработке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инновационные технологии в производстве продукции растениеводства.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работы по сбору и транспортировке продукции растениеводства.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Руководить технологическими работами в процессе сортировки и отбора собранной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Контролировать за соблюдением технологической дисциплины и порядка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Разрабатывать оптимальные режимы производства, обеспечивая сохранение высокого качества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оптимальных режимов производства, обеспечивающих сохранение высокого качества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склад по приему собранной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2.2.Осуществлять мероприятия, повышающие качество продукции растениеводства и активизирующие сроки 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Выявлять микробиологические и физиологические поврежденные продукции в промежутке времени хранения и организовывать работы по их уничтожению.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технологический процесс по переработке продукции растениеводства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технологического процесса по переработке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Реализовывать технологические процессы переработки произведенной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Проверять готовность к работе оборудования, применяемого на предприятии в соответствии с технологической цепью.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работы, руководствуясь принципами работы устройств, оснастки и специального инструмента.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Контролировать работы автоматизированной технологической цепи.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3.5.Участвовать в разработке предложений по выявлению причин недостатков обрабатываемой продукции, их предупреждению и устранению.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Планировать работу по производству и переработке продукции растениеводства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Планирование работы по производству и переработке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4.1.Организовывать труд при проектировании технологических процессов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Рассчитать экономическую эффективность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Организовывать производство, руководствуясь нормативно-правовыми документами.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"07220100 - Производство строительных изделий и конструкций"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239-2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07220100 - Производство строительных изделий и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3W07220101 - Шихтовщик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3W07220102 - Формовщик в производстве стеновых и вяжущих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3W07220103 - Оператор пульта управления в производстве стеновых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4S07220104- Мастер по изготовлению и монтажу металлопластиковых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"3W07220101 - Шихтовщик"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составлению и дозировке шихты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2.Составление и дозировка шихты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3.Управление механизмами загрузки шихты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"3W07220102 - Формовщик в производстве стеновых и вяжущих материалов"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формовке стеновых и вяжущих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Подбор сырья и материалов для формовки строительных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работой оборудования для формовки строительных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формовки строительных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"3W07220103 - Оператор пульта управления в производстве стеновых изделий"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процесса производства строительных изделий при управлении с пульта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2.Управление с пульта отдельными или сблокированными агрегатами технологической линии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с пульта и наблюдение за работой автомата-садчика и связанными с ним транспортирующими устройствами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с пульта механизмами вибропрокатного стана и связанных с ним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"4S07220104- Мастер по изготовлению и монтажу металлопластиковых изделий"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изготовлению металлопластиковых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Производство металлопластиковых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операций по установке готовых металлопластиковых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операций по регулировке и наладке установленных металлопластиковых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"4S07220105-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1.Обеспечение производственно-технологической подготовки производства строительных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технологического процесса производства строительных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Определение качества исходных материалов и готовой продукции в соответствии с требованиями нормативно-технической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процессе планирования производства строительных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"07220100 - Производство строительных изделий и конструкций"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"3W07220101 - Шихтовщик"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по составлению и дозировке шихты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составлению и дозировке шихты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рабочие инструменты и приспособления для приготовления шихты.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1.2.Проверить и подготовить к работе предметы и средства труда в соответствии с техническим заданием.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Подготовить сырье и материалы для шихты.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Оценивать качество исходного сырья для составления шихты.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Составлять и дозировать шихту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Составление и дозировка шихты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2.1.Дозировать исходные материалы для изготовления шихты.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Готовить шихту.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контроль дозировки и технологического процесса приготовления шихты.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Управлять механизмами загрузки шихты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механизмами загрузки шихты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3.1.Осуществлять подготовку к работе и подналадку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загрузку шихты в вагранки, печи в соответствии с графиком и технологическим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3.3.Управлять печами, транспортерами, скипами и другими механизмами.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3.4.Устранять неисправности в процессе работы, проводить техобслуживание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"3W07220102 - Формовщик в производстве стеновых и вяжущих материалов"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по формовке стеновых и вяжущих материалов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формовке стеновых и вяжущих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Читать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рабочие инструменты и приспособления для формовки в соответствии с техническим заданием.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методы и приҰмы выполнения работ при формовке стеновых и вяжущих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Подбирать оптимальные сырье и материалы для формовки строительных изделий и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Подбор сырья и материалов для формовки строительных изделий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2.1.Определять состав, назначение и свойства сырья и материалов для формовки строительных изделий и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Дозировать сырье и материалы для формовки строительных изделий и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анализ и контроль качества компонентов бетонных смесей и растворов.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Управлять работой оборудования для формовки строительных изделий и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работой оборудования для формовки строительных изделий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подготовку к работе и подналадку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РО3.2.Эксплуатировать оборудование для формовки строительных изделий и конструкций согласно установленных норм и правил.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Проводить техническое обслуживание оборудования и устранять неисправности в процессе работы.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4.Выполнять формовку строительных изделий и конструкций в соответствии с требованиями стандартов и нормативных документов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формовки строительных изделий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Управлять предметами и средствами труда в соответствии с техническим заданием.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Формовать строительные изделия и конструкции с соблюдением требований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Проводить контроль и оценку качества выполненных изделий, выявлять и устранять недостатки.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"3W07220103 - Оператор пульта управления в производстве стеновых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производства строительных изделий при управлении с пульта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процесса производства строительных изделий при управлении с пульта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Читать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Подбирать устройство пульта и контрольно-измерительные приборы.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профилактический осмотр оборудования и устранять выявляемые дефекты.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Управлять с пульта отдельными или сблокированными агрегатами технологической линии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с пульта отдельными или сблокированными агрегатами технологической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последовательность и длительность выполнения технологических операций производства строительных изделий и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Управлять механизмами, оборудованием, автоматизированными системами в ручном и автоматическом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Управлять с пульта тремя и более сблокированными агрегатами технологической линии.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Управлять с пульта и наблюдать за автоматом-садчиком и связанными с ним транспортирующими устройствами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с пульта и наблюдение за работой автомата-садчика и связанными с ним транспортирующими устройствами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Управлять с пульта автоматом-садчиком и связанными с ним транспортирующими устройствами.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Вносить изменения в программу технологии садки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 . Выполнять дистанционное управление работой автомата-садчика, транспортирующих устройств и комплексом автоматизированных конвейерных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Контролировать качество готовых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Управлять с пульта механизмами вибропрокатного стана и связанных с ним устройств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Управление с пульта механизмами вибропрокатного стана и связанных с ним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Управлять механизмами стана по прокатке гипсобетонных панелей.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4.2.Управлять с пульта работой кассетных установок, а также автоматизированных бетоносмесительных узлов с суммарной емкостью смесителей более 2000 литров в ручном и автоматическом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Управлять дистанционно работой всего комплекса автоматизированных конвейерных линий, вибропрокатных и прокатных станов в ручном и автоматическом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качество гипсобетонных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"4S07220104- Мастер по изготовлению и монтажу металлопластиковых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по изготовлению и монтажу металлопластиковых изделий и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по изготовлению металлопластиковых изделий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1.1.Проектировать металлопластиковые изделия и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входной контроль материалов и комплектующих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методы и приҰмы выполнения работ при изготовлении и монтажу металлопластиковых изделий и конструкций.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2.Производить металлопластиковые изделия и конструкции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Производство металлопластиковых изделий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Эксплуатировать оборудование производства металлопластиковых изделий с соблюдением требований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технологические процессы производства металлопластиковых изделий,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этапы технологического процесса производства металлопластиковых изделий, конструкций.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3.Выполнять монтаж готовых металлопластиковых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операций по установке готовых металлопластиковых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складирование, хранение и транспортирование материалов, деталей, конструкций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операции по установке готовых металлопластиковых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этапы технологического процесса монтажа.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Регулировать установленные металлопластиковые изделия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операций по регулировке и наладке установленных металлопластиковых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контрольно-измерительные приборы, инструменты и приспособления.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Регулировать установленные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Устранять возникающие при установке и эксплуатации конструкций неполадки.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"4S07220105-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производственно-технологическую подготовку производства строительных изделий и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производственно-технологической подготовки производства строительных изделий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Читать проектно-технологическую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нормативные и методические материалы по проектированию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Выбирать технологическую схему производства строительных изделий и конструкций.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Разрабатывать технологический процесс производства строительных изделий и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технологического процесса производства строительных изделий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2.1.Разрабатывать прогрессивные технологические процессы и оптимальные режимы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Устанавливать и контролировать пооперационные маршруты изготовления строительных изделий и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Оформлять изменения при корректировке технологических процессов и режимов производства.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Участвовать в испытаниях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Участвовать в проведении патентных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Определять качество исходных материалов и готовой продукции в соответствии с требованиями нормативно-технической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Определение качества исходных материалов и готовой продукции в соответствии с требованиями нормативно-технической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и контролировать показатели качества строительных материалов и конструкций для выпуска строительных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Выявлять причины брака строительных изделий и конструкций, подготавливать предложения по его предупреждению и ликвидации.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Участвовать в процессе планирования производства строительных изделий и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4.Участие в процессе планирования производства строительных изделий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РО4.1.Разрабатывать технически обоснованные нормы времени (выработки).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Рассчитывать пооперационные нормативы, нормы расхода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экономическую эффективность проектируемых технологических процессов, материальных и трудовых затрат.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"07220200 - Производство железобетонных и металлических изделий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240-1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 Производственные и обрабатывающие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07220200 - Производство железобетонных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металлических изделий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3W07220201 - Слесарь по сборке металлоконструкций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3W07220202 - Монтажник стальных и железобетонных 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4S07220203-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"3W07220201 - Слесарь по сборке металлоконструкций"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Сборка простых узлов металлоконструкций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Сборка узлов металлоконструкций средней сложности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Сборка сложных узлов металлоконструкций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"3W07220202 - Монтажник стальных и железобетонных конструкций"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подготовительных работ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простых работ при монтаже металлических, сборных бетонных и железобетонных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Монтаж сборных бетонных и железобетонных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Монтаж металлических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"4S07220203-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безопасности строительного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процесса производства железобетонных и металлических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технологического процесса строительного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"07220200 - Производство железобетонных и металлических изделий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"3W07220201 - Слесарь по сборке металлоконструкций"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Собирать простые узлы металлоконструкций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Сборка простых узлов металлоконструкций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техники безопасности, правила гигиены труда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 Читать, выполнять и оформлять чертежи.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Изготавливать простые детали из сортового и листового металла.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сборку простых узлов металлических конструкций под сварку и клепку.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клепку металлических элементов конструкций вручную, специальной машиной или пневмомолотком.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Испытывать простые узлы металлоконструкций, работающих под давлением.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Осуществлять контроль и проверять качество и размеры изготавливаемых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Собирать узлы металлоконструкций средней сложности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Сборка узлов металлоконструкций средней сложности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Изготавливать детали металлоконструкций средней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сборку узлов металлических конструкций средней сложности под сварку и клепку.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технологические приемы ручной дуговой, плазменной и газовой сварки, автоматической и полуавтоматической сварки.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Испытывать узлы металлоконструкций средней сложности, работающих под давлением.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2.5.Контролировать качество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ПК3. Собирать сложные узлы металлоконструкций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Сборка сложных узлов металлоконструкций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сборку сложных узлов металлических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Испытывать сложные узлы металлоконструкций, работающих под давлением.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геометрические параметры узлов металлоконструкций.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"3W07220202 - Монтажник стальных и железобетонных конструкций"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подготовительные работы до начала монтажа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подготовительных работ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охраны труда при нахождении на строительной площадке, пожарной безопасности, электробезопасности и безопасности при ведении 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рабочие чертежи и монтажные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инструменты, оборудования, оснастки и материалы для монтажных работ согласно сменному заданию.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Подготавливать место монтажа и элементы конструкций к монтажу.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простые работы при монтаже металлических, сборных бетонных и железобетонных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простых работ при монтаже металлических, сборных бетонных и железобетонных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строповку и расстроповку различных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временное крепление монтируемых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Выверять правильность установки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Установить средства подмащивания и защитных ограждений.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Выполнить монтаж сборных бетонных и железобетонных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Монтаж сборных бетонных и железобетонных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монтаж различных сборных бетонных и железобетонных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монтаж сборных железобетонных конструкций на высоте и в стесненных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монтаж крупноразмерных сборных бетонных и железобетонных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Заделывать соединительные узлы в сборных железобетонных конструкциях.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Выполнить монтаж металлических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Монтаж металлических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установку и окончательную выверку стальных колонн, подкрановых балок, стальных конструкций каркасов зданий и промышленных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перемещение и монтаж металлических конструкций на высоте и в стесненных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монтаж стальных конструкций опор и станций канатных дорог и кабельных кранов, а также стальные канаты.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строповку и расстроповку тяжелых нетиповых строительных конструкций и пространственных (укрупненных) блоков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"4S07220203-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Организовать безопасность строительного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безопасности строительного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Обеспечить требования нормативных документов в области охраны труда, пожарной безопасности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правила производственной санитарии и гигиены труда и применять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Организовать процесс производства железобетонных и металлических изделий и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процесса производства железобетонных и металлических изделий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объем работ, необходимые материалы, инструменты, оборудование для формирования технического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современные способы и методы производства железобетонных и металлических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технологические схемы в качестве основы для соответствующих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технологический процесс строительного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технологического процесса строительного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качество строительных материалов и изделий, используя методы и средства контроля физико-механических свойств материалов и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контрольные замеры на объекте 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соблюдения технологических режимов, установленных технологическими картами и регламентами.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Оформлять техническую документацию строительного производства с использованием программных обеспечений.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проверку технической документации на соответствие объекту строительного производства.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"07220300 - Производство химических волокон"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 Производственные и обрабатывающие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07220300 - Производство химических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3W07220301 - Отделочник химических волокон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3W07220302 - Оператор кручения и намотки химических волокон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4S07220303 -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"3W07220301 - Отделочник химических волокон"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технологического процесса отделки химических волокон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и регулирование процесса отделки химических волокон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и уход за оборудованием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"3W07220302 - Оператор кручения и намотки химических волокон"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технологического процесса кручения и намотки химического волокна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технологического процесса кручения и намотки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технологического процесса и качества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4.Эксплуатация крутильного и намоточного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"4S07220303 -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технологической подготовки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технологических процессов производства химических волокон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технологических режимов и испытание нового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оперативного руководства производственным подразделением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"07220300 - Производство химических волокон"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"3W07220301 - Отделочник химических волокон"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рабочий процесс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Подготовка рабочего процесса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рабочее место на соответствие требованиям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визуальный осмотр исправности оборудования и коммуникаций.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1.3.Оценивать готовность к работе контрольно-измерительных приборов и автоматики, средств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Контролировать наличие сырья, уровень заполнения оборудования рабочей средой.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Использовать по назначению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Вести учетно-отчетную документацию на рабочем месте.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технологический процесс отделки химических волокон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технологического процесса отделки химических волокон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пуск и останов отделочных агрегатов и моечных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 Осуществлять загрузку и выгрузку шелка на моечных машинах, отделочных агрегатах.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Принимать жгут с прядильной машины, резанное волокно с резальной машины в отделочную часть прядильного агрегата.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Заправлять и промывать леску и щетину на различных видах отделочных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последовательно операции отбеливания, вытягивания, термообработки, поверхностной обработки волокон и нитей в зависимости от их вида.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Рассчитывать расход и подавать отделочные растворы и замасливатель в агрегат.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Выполнять правила промышленной и экологической безопасности при ведении технологического процесса отделки химических волокон.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и регулировать процесс отделки химических волокон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и регулирование процесса отделки химических волокон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Выбирать и устанавливать режим работы отделочной части прядильного агрегата.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Вести контроль и регулирование технологических параметров процесса отделки по показаниям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отбор проб шелка, лески, щетины для лабораторного анализа и контроля 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Предупреждать и устранять выпуск бракованной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эксплуатацию и уход за оборудованием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и уход за оборудованием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правила ухода за оборудованием в соответствии с производственной инструкцией.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Выявлять неисправности в работе обслуживаемого оборудования, выполнять мелкий ремонт.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Соблюдать правила техники безопасности при обслуживании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"3W07220302 - Оператор кручения и намотки химических волокон"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технологический процесс кручения и намотки химического волокна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технологического процесса кручения и намотки химического волокна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соответствие рабочего места требованиям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осмотр состояния рабочих механизмов крутильно-вытяжных машин, намоточной части прядильного агрегата.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Проверять работоспособность контрольно-измерительных приборов и аварийной сигнализации.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Проверять качество поступающего волокна, нитей, паковок.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 Вести отчетно-техническую документацию о работе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технологический процесс кручения и намотки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технологического процесса кручения и намотки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правила безопасности труда, промышленной санитарии, противопожарной и электробезопасности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Производить пуск и останов веретен крутильно-вытяжных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прием и заправку поступающей с прядильного узла нити на крутильную паковку.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Ликвидировать обрыв нити.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процесс намотки химических волокон и нитей в намоточной части прядильных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снятие наработанной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Маркировать паковки и початки.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Обеспечивать взаимосвязь работы намоточной и прядильной частей машины.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технологический процесс и качество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технологического процесса и качества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Проверять качество пряжи, ниток, поступивших на перемотку, кручение.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Регулировать контрольные приборы.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качество кручения и намотки.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Предупреждать и устранять выпуск бракованной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эксплуатацию крутильного и намоточного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Эксплуатация крутильного и намоточного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Наблюдать за состоянием нитепроводящих деталей и гарнитуры крутильно-вытяжной машины, намоточной части прядильного агрегата.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Производить чистку и смазку механизмов и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Выявлять и устранять дефекты во время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Подготавливать оборудование к ремонту, сдавать и принимать из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"4S07220303 -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Осуществлять технологическую подготовку производства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технологической подготовки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мероприятия по созданию безопасных условий труда, охраны окружающей среды на производственном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1.2. Проверять функциональность оборудования на разных технологических режимах.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Контролировать качество и наличие сырьевых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работы по запуску и останову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Эффективно использовать основное и вспомогательное технологическое оборудование, сырье и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Рассчитывать параметры заправки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Вносить изменения в технологические схемы установок и межцеховых коммуникаций.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Контролировать технологические процессы производства химических волокон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технологических процессов производства химических волокон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техническое наблюдение за работой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типовые методы контроля качества технологических процессов производства химических волокон.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Проверять качество выпускаемой текстильной продукции согласно техническим условиям,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Определять нормы расхода сырья, материалов, энергоносителей для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мероприятия по предупреждению брака и ликвидации причин брака.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разработку технологических режимов и испытание нового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технологических режимов и испытание нового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стандарты, технические условия, нормативные, методические и иные руководящие материалы по проектированию, разработке и оформлению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основные технологические расчеты и чертежи по проекту отдельных стадий производства химических волокон.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Рассчитывать экономическую эффективность проектируемых технологических процессов прядильного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пакеты прикладных программ для разработки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Участвовать в экспериментальных работах по освоению новых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Соблюдать основные требования организации труда, промышленной и экологической безопасности при проектировании технологических процессов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Обеспечивать оперативное руководство производственным подразделением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оперативного руководства производственным подразделением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Планировать основные показатели производства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Организовывать рациональную работу персонала на рабочих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инструктаж работников подразделения по требованиям охраны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учет рабочего времени и выработки работающих.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Оформлять производственную документацию по организации и управлению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"07220400 - Производство стекловолокон и стеклоизделий"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 Производственные и обрабатывающие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07220400 - Производство стекловолокон и стеклоизделий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3W07220401 - Оператор получения непрерывного стекловолокна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3W07220402 - Выдувальщик стеклоизделий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3W07220403 - Оператор стеклоформующих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4S07220404 -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"3W07220401 - Оператор получения непрерывного стекловолокна"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технологического процесса получения непрерывного стекловолокна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и регулирование технологического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непрерывного стекловолокна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и уход за оборудованием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"3W07220402 - Выдувальщик стеклоизделий"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Изготовление стеклоизделий методом ручного выдувания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Автоматизированная выработка стеклоизделий на выдувных автоматах и машинах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"3W07220403 - Оператор стеклоформующих машин"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процесса изготовления изделий и заготовок из дрота на стеклоформующих машинах-полуавтоматах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Техническое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стеклоизделий и заготовок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"4S07220404 -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технологической подготовки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технологических процессов производства стекловолокон и стеклоизделий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технологических режимов и испытание нового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Руководство производственной деятельностью цеха,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"07220400 - Производство стекловолокон и стеклоизделий"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"3W07220401 - Оператор получения непрерывного стекловолокна"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Вести технологический процесс получения непрерывного стекловолокна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технологического процесса получения непрерывного стекловолокна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рабочее место на соответствие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Оценивать готовность к работе оборудования, инструментов,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оптимальные параметры процесса вытягивания стекловолокна в зависимости от способа получения.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Включать и выключать фильерные питатели.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затравку элементарных стекловолокон при технологических перерывах.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Обслуживать процесс намотки стекловолокна на бобины.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Выполнять маркировку и подвешивание нитей на конвейер.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1.8. Выполнять правила промышленной и экологической безопасности при ведении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Контролировать и регулировать технологический процесс получения непрерывного стекловолокна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и регулирование технологического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непрерывного стекловолокна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Наблюдать за установленными технологическими параметрами процесса вытяжки стекловолокна по контрольно-измерительным приборам.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Регулировать режим работы стеклоплавильных сосудов, фильерных питателей, замасливающего устройства, вытягивающих механизмов при помощи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Производить отбор проб и контролировать качество стеклонити.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Предупреждать и устранять выпуск бракованной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эксплуатацию и уход за оборудованием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и уход за оборудованием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Наблюдать за режимом работы оборудования, фильерных питателей визуально и по приборам.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правила ухода за оборудованием в соответствии с производственной инструкцией.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Выявлять неисправности в работе обслуживаемого оборудования, выполнять мелкий ремонт.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правила техники безопасности при обслуживании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"3W07220402 - Выдувальщик стеклоизделий"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Изготавливать стеклоизделия методом ручного выдувания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Изготовление стеклоизделий методом ручного выдувания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состояние рабочего места перед началом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пригодность стекломассы для выработки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Набирать стекломассу на баночку или выдувную трубку в соответствии с массой и формой стеклоизделия.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Закатывать стекломассу на плитке, в катальнике.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Раздувать и передавать стеклоизделие для дальнейшей операции.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Обжигать стеклоизделие.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Выполнять отбортовку подрезку и отломку стекла инструментами и приспособлениями.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1.8. Производить снятие наработанной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автоматизированную выработку стеклоизделий на выдувных автоматах и машинах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Автоматизированная выработка стеклоизделий на выдувных автоматах и машинах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правила безопасности труда, промышленной санитарии, противопожарной и экологической безопасности при ведении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Подавать стекломассу в наборную головку автомата, отрезать и передавать набор в трубку.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предварительное выдувание и вытягивание пульки.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Выдувать изделие в форме.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Подавать изделия на конвейер к печи отжига.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Наблюдать за ходом процесса по показаниям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качества стеклоизделий в соответствии с требованиями стандартов и технических условий по внешнему виду, размерам и форме с помощью специальных приборов и измерительного инструмента.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Проверять правильность отбортовки, подрезки и отломки стекла.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правила набора стекломассы из ванны, температуру процесса охлаждения стеклоизделия.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Контролировать температурный режим деталей формокомплекта при автоматизированной выработке стекла.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правила подготовки, хранения и эксплуатации форм.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Определять пригодность полуфабриката для дальнейшей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"3W07220403 - Оператор стеклоформующих машин"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Вести процесс изготовления изделий и заготовок из дрота на стеклоформующих машинах-полуавтоматах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процесса изготовления изделий и заготовок из дрота на стеклоформующих машинах-полуавтоматах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Подготавливать рабочее место к технологическому процессу стеклоформования.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пуск, зарядку стеклоформующей машины-полуавтомата заготовками или дротом.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Регулировать работу питателей стеклоформующих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Формовать изделия с помощью пламени горелок полуавтоматов.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спаи стекла различного диаметра и толщины стенки.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Производить переналадку стеклоформующих машин при смене ассортимента.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Осуществлять отжиг стеклоизделий, сортировку и упаковку.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техническое обслуживание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Техническое обслуживание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сборку, разборку и регулировку узлов и механизмов стеклоформующих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Наблюдать за работой стаккеров и конвейеров.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смену формооснастки.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2.4. Осуществлять технический осмотр, обслуживание и смазку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Выявлять и устранять неисправности в работе стеклоформующих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стеклоизделий и заготовок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стеклоизделий и заготовок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пороки стекломассы.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дефекты формования.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Визуально оценивать качество спая.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Наблюдать за качеством вырабатываемых изделий в соответствии с стандартами и техническими условиями.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контрольно-измерительные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Устранять брак стеклоизделий.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"4S07220404 -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технологическую подготовку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технологической подготовки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мероприятия по созданию безопасных условий труда, охраны окружающей среды на производственном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Проверять функциональность оборудования на разных технологических режимах.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Контролировать качество и наличие сырьевых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работы по запуску и останову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Эффективно использовать основное и вспомогательное технологическое оборудование, сырье и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Рассчитывать подетальные и пооперационные нормы расхода сырья, материалов, топлива и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Вносить изменения в технологические схемы установок и межцеховых коммуникаций.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Контролировать технологические процессы производства стекловолокон и стеклоизделий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технологических процессов производства стекловолокон и стеклоизделий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техническое наблюдение за работой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соблюдение технологических параметров производства стекловолокон и стеклоизделий.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Проверять качество выпускаемой продукции согласно техническим условиям,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мероприятия по предупреждению брака и ликвидации причин брака.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разработку технологических режимов и испытание нового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технологических режимов и испытание нового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стандарты, технические условия, нормативные, методические и иные руководящие материалы по проектированию, разработке и оформлению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основные технологические расчеты и чертежи по проекту отдельных стадий производства стекла, стекловолокон и стеклоизделий.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Рассчитывать экономическую эффективность проектируемых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пакеты прикладных программ для разработки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Участвовать в экспериментальных работах по освоению новых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Соблюдать основные требования организации труда, промышленной и экологической безопасности при проектировании технологических процессов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Руководить производственной деятельностью цеха,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Руководство производственной деятельностью цеха,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Планировать основные показатели производства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Организовывать рациональную работу персонала на рабочих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инструктаж работников подразделения по требованиям охраны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учет рабочего времени и выработки работающих.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Оформлять производственную документацию по организации и управлению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"07220500 – Производство шин"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245-1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07220500 – Производство шин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3W07220501 – Сборщик-формовщик покрышек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3W07220502 – Машинист автокамерного агрегата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3W07220503 – Прессовщик-вулканизаторщик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4W07220504 -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"3W07220501 – Сборщик-формовщик покрышек"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подготовки оборудования, инструментов и приспособлений к процессу сборки и формовки покрышек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основных и вспомогательных операций по сборке и формовке покрышек различных типов и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Перемещение грузов с помощью грузоподъемных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Контроль качества покрышек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"3W07220502 – Машинист автокамерного агрегата"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оборудования, инструментов и приспособлений к процессу изготовления ездовых камер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ездовых камер.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Выполнение заключительных операций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полуфабрикатов и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"3W07220503 – Прессовщик-вулканизаторщик"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Подготовка оборудования к вулканизации покрышек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Вулканизация покрышек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и эксплуатация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"4W07220504 -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технологических процессов производства 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Обеспечение бесперебойной работы оборудования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Планирование работы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Соблюдение требований промышленной, экологической безопасности и охраны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"07220500 – Производство шин"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245-2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2. Применение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"3W07220501 – Сборщик-формовщик покрышек"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Выполнять подготовительные работы по сборке и формовке автомобильных легковых и грузовых, авиационных покрышек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1.Выполнение подготовки оборудования, инструментов и приспособлений к процессу сборки и формовки покрышек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Подготавливать к работе оборудование, инструменты, приспособления, сырье и материалы.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при выполнении работ необходимые чертежи, схемы и нормативно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Настраивать оборудование в соответствии с установленными режимами сборки и формовки покрышек.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производственный процесс сборки и формовки покрышек различных типов и конструкции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основных и вспомогательных операций по сборке и формовке покрышек различных типов и 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технологический процесс сборки и формовки покрышек в соответствии с технологической картой.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Регулировать производственный процесс по показаниям контрольно-измерительных приборов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Собирать и формовать покрышки согласно требованиям охраны труда, промышленной безопасности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3.Работать с грузоподъемными механизмами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Перемещение грузов с помощью грузоподъемных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работы по перемещению грузов согласно установленных правил.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Соблюдать правила техники безопасности при работе с грузоподъемными механизмами.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качество покрышек в соответствии с технической документацией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Контроль качества покрышек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Выполнять требования, предъявляемые к качеству продукции и полуфабрикатов, в процессе сборки-формовки шин.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Устранять дефекты сборки и формовки покрышек в ходе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"3W07220502 Машинист автокамерного агрегата"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Выполнять подготовительные работы по изготовлению ездовых камер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оборудования, инструментов и приспособлений к процессу изготовления ездовых камер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Готовить оборудование, инструменты, исходное сырьҰ к изготовлению камер.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подбор сырья и материалов в соответствии с назначением выпускаемой камеры по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1.3.Выполнять регулировку и настройку технологических параметров по показаниям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основные виды работ по изготовлению ездовых камер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ездовых камер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технологический процесс изготовления ездовых камер на автокамерном агрегате.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Соблюдать технологические требования, предъявляемые к качеству ездовых камер.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2.3.Вести производственный процесс согласно требованиям охраны труда, промышленной безопасности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Выполнять заключительные операции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Выполнение заключительных операций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техническое обслуживание и чистку автокамерного агрегата при смене размеров и ассортимента камер.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РО.3.2. Выполнять слесарные работы и несложный ремонт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Контроль качества полуфабрикатов и готовой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Контролировать качество полуфабрикатов и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органолептический анализ.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 2. Применять меры по устранению дефектов камер в процессе их производства, не допускать использование некачественных камер к дальнейшей переработке.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"3W07220503 – Прессовщик-вулканизаторщик"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Готовить оборудование, инструменты и приспособления к процессу вулканизации покрышек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Подготовка оборудования к вулканизации покрышек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подготовку изделий, основных и вспомогательных материалов к процессу вулканизации.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Готовить оборудование к процессу вулканизации покрышек разных типов и конструкции.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Осуществлять процесс вулканизации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Вулканизация покрышек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Выполнять процесс прессование-вулканизацию покрышек.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Использовать контрольно-измерительные приборы и средства автоматизации при вулканизации.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Соблюдать правила охраны труда и производственной санитарии в процессе вулканизации.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техническое обслуживание вулканизационного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техническое обслуживание вулканизационного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Соблюдать правила эксплуатации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3.3.Устранять мелкие неисправности основного и вспомогательного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качество готовой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Соблюдать требования нормативно-технической и технологической документации при оценке качества готового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нормативно-техническую документацию для контроля качества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 Выполнять органолептический анализ.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"4W07220504 -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Вести технологические процессы производства 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технологических процессов производства 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разработку технологической документации по изготовлению шин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технико-экономические и технологические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планирование потребности в материальных технологических ресурсах и определять расходы по управлению и обслуживанию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в работе современные и перспективные технологии производства 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Обеспечивать бесперебойную работу оборудования для производства шин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бесперебойной работы оборудования для производства 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техническое обслуживание оборудования и своевременность его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Повышать производительность труда, снижать трудоемкость продукции на основе оптимального использования трудовых ресурсов и технических возможностей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Регулировать технологический процесс производства шин по показаниям контрольно-измерительных приборов.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требования, предъявляемые к качеству готовой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стандарты, технические условия, методики и инструкции по контролю качества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результаты физико-механических показателей сырья 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Выявлять причины нарушения технологии ведения процесса производства шин, разрабатывать меры по их предупреждению и устранению.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Планировать деятельность подразделения и организацию работы исполнителей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Планирование работы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работу подразделения, используя современный менеджмент и принципы делового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Контролировать выполнение персоналом правил техники безопасности, производственной и трудовой дисциплины, правил внутреннего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Анализировать показатели экономической эффективности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Контролировать требования промышленной, экологической безопасности и охраны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Соблюдение требований промышленной, экологической безопасности и охраны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Определять методы утилизации старых и изношенных покрышек.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Составлять мероприятия рационального использования природных ресурсов, материалов и энергии в производственном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меры защиты атмосферы, почвы и воды от промышленных загрязнений.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"07220600- Резинотехническое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 – Резинотехническое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3W07220601 - Заготовщик резиновых изделий 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3W07220602 - Вальцовщик резиновых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3W07220603 - Машинист каландра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3W07220604 - Машинист резиносмесителя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3W07220605 - Машинист агрегата по изготовлению навивочных рукавов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4S07220606 -Техник-технолог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"3W07220601 - Заготовщик резиновых изделий и деталей"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сырья и материалов к технологическому процессу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Изготовление заготовок резиновых изделий и деталей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заготовок резиновых изделий и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"3W07220602 - Вальцовщик резиновых смесей"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и материалов к вальцеванию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Вальцевание резиновых смесей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вальцованной резиновой смеси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Техническое обслуживание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"3W07220603 - Машинист каландра"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материалов и оборудования к каландрованию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каландрования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каландрованной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Техническое обслуживание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"3W07220604 - Машинист резиносмесителя"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сырья, материалов и оборудования к смешению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резиновых смесей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резиновой смеси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смесительного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"3W07220605 - Машинист агрегата по изготовлению навивочных рукавов"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в производстве навивочных рукавов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Изготовление рукавов навивочной конструкции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рукавов навивочной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Техническое обслуживание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"4S07220606 -Техник-технолог"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базовых знаний экономики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Технологическое сопровождение производственного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бесперебойной работы оборудования резинотехнического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Управление качеством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требований промышленной экологии и охраны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"07220600 – Резинотехническое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246-1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"3W07220601 - Заготовщик резиновых изделий и деталей"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Готовить сырье и материалы к технологическому процессу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Подготовка сырья и материалов к технологическому процессу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Выбирать сырье и материалы в соответствии с технологической картой.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сырье и материалы к переработке.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работы по изготовлению заготовок резиновых изделий и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заготовок резиновых изделий и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технологический процесс заготовки резиновых изделий и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техническое обслуживание и мелкий ремонт технологического оборудования и оснастки.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заготовок резиновых изделий и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Контроль качества заготовок резиновых изделий и деталей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технологические требования при обработке и комплектации деталей 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дефекты продукции и выбирать методы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"3W07220602 - Вальцовщик резиновых смесей"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Подготавливать сырье, материалы и оборудование к вальцеванию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подготовки оборудования и материалов к вальцеванию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Готовить оборудование, инструменты и приспособления к процессу вальцевания.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требования, предъявляемые к качеству ингредиентов резиновых смесей и комплектации навесок.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вальцевание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Вальцевание резиновых смесей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Регулировать процесс вальцевания по показаниям контрольно-измерительных приборов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2.2.Соблюдать последовательность операций технологического процесса вальцевания.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Соблюдать правила техники безопасности при работе на вальцах.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вальцованной резиновой смеси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вальцованной резиновой смеси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визуальный контроль качества полученных листов резиновой смеси.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основные дефекты продукции и выбирать методы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требования нормативно-технической документацию при вальцевании смесей.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техническое обслуживание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кинематические и электрические схемы вальцов разных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Соблюдать правила технического обслуживания вальцов различной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слесарные работы при несложном ремонте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"3W07220603 - Машинист каландра"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Готовить материалы и оборудование к каландрованию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материалов и оборудования к каландрованию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Настраивать каландры и вспомогательное оборудование к работе.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качество используемых материалов для каландрованной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каландрование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каландрования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Выполнять технологический процесс каландрования по показаниям контрольно-измерительных приборов и средств автоматизации.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Устранять причины отклонений от норм технологического режима.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Соблюдать технику безопасности процесса каландрования.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Контролировать качество каландрованной продукции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каландрованной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визуальный контроль качества каландрованной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Выявлять основные дефекты каландрования и выбирать методы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3.3.Применять требования нормативно-технической документации для контроля качества каландрованной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техническое обслуживание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Устранять возможные неисправности каландра и вспомогательного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слесарные работы при техническом обслуживании каландров различной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"3W07220604 - Машинист резиносмесителя"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Готовить сырье, материалы и оборудование к резиносмешению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сырья, материалов и оборудования к смешению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операции подготовки сырья и материалов согласно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подготовку оборудования и агрегатов поточной линии к процессу смешения.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Выполнять технологический процесс изготовления резиновых смесей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резиновых смесей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Регулировать процесс смешениям по показаниям контрольно-измерительных приборов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основные и вспомогательные операции в соответствии с требованиями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Соблюдать требования охраны труда, производственной санитарии при работе на резиносмесителе.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Контролировать качество резиновой смеси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Контроль качества резиновой смеси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нормативно-техническую документацию на резиновую смесь.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дефекты резиновой смеси и выбирать методы их устранения в процессе смешения.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техническое обслуживание смесительного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смесительного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эксплуатационные характеристики резиносмесителя.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техническое обслуживание резиносмесителя, используя кинематические и электрические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Соблюдать технику безопасности при выполнении технического обслуживания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"3W07220605 - Машинист агрегата по изготовлению навивочных рукавов"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к работе материалы, оснастку и оборудование по изготовлению навивочных рукавов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производства навивочных рукавов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Выполнять технологические операции по подготовке основных, вспомогательных материалов и оснастки.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настройку оборудования на заданные параметры по показаниям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требования техники безопасности подготовительных работ производства навивочных рукавов.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Изготавливать рукава навивочной конструкции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Изготовление рукавов навивочной конструкции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технологический процесс изготовления рукавов навивочной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 Соблюдать технику безопасности при выполнении работ на агрегате.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рукавов навивочной конструкции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рукавов навивочной 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3.1.Выполнять требования технической документации, предъявляемые к качеству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предупреждение и устранение дефектов полуфабрикатов и продукции в процессе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Использовать контрольно-измерительные приборы и средства автоматизации.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техническое обслуживание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техническое обслуживание и мелкий ремонт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Определять эксплуатационные характеристики агрегатированного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работы по перемещению грузов согласно установленных правил.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правила подналадки оборудования для изготовления рукавов навивочной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"4S07220606 -Техник-технолог"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Планировать технологический процесс резинотехнического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Технологическое сопровождение производственного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разработку технологических процессов и инструкций, оформлять технологическую и эксплуатационную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технико-экономические и технологические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Планировать потребность в материальных технологических ресурсах и определять расходы по управлению и обслуживанию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анализ и обобщение научно-технической информации в области технологии резины для улучшения качества и снижения себестоимости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Участвовать в проведении экспериментальных и 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Разрабатывать предложения по интенсификации действующего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Обеспечивать бесперебойную работу оборудования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Обеспечение бесперебойной работы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техническое обслуживание оборудования и своевременность его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Повышать производительность труда, снижать трудоемкость продукции на основе оптимального использования трудовых ресурсов и технических возможностей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Участвовать в составлении технических заданий на проектирование приспособлений, оснастки и специального инструмента, предусмотренных разработанной технологией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Регулировать параметры технологических процессов по показаниям контрольно-измерительных приборов с использованием средств автоматизации.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требования, предъявляемые к качеству готовой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качеством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Анализировать результаты физико-механических испытаний и принимать своевременные меры по предупреждению и устранению их отклонений от нормы.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качество резинотехнической продукции в соответствии с нормативно-технической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Контролировать выполнение персоналом производственной и трудовой дисциплины.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требования промышленной и экологической безопасности, охраны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требований промышленной экологии и охраны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Контролировать соблюдение норм производственной санитарии и правил пожарной безопасности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Разрабатывать мероприятия рационального использования природных ресурсов, материалов и энергии в производственном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меры защиты атмосферы, почвы и воды от промышленных загрязнений.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"07220700 - Технология полимерного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 – Технология полимерного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3W07220701 –Литейщик пластмасс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3W07220702 – Сборщик изделий из пластмасс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3W07220703 –- Оператор линий полимерного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3W07220704 – Машинист экструдера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 –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"3W07220701 – Литейщик пластмасс"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к работе обслуживаемого оборудования, литьевых материалов, пресс-форм и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Прессование термопластов и реактопластов на литьевых машинах в автоматическом, полуавтоматическом и ручном режимах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процессов литья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Контроль 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Техническое обслуживание и эксплуатация оборудования процессов литья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"3W07220702-Сборщик изделий из пластмасс"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исходных материалов, деталей, инструмента и оборудования и к процессу сборки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технологического процесса сборки изделий различными способами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готовых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"3W07220703 - Оператор линий полимерного производства"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к работе оборудования производственных линий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изделий из пластмасс на линиях различного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технического обслуживания оборудования линий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"3W07220704 – Машинист экструдера"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сырья, оснастки и оборудования к процессу экструзии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Переработка пластмасс методом экструзии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и техническое обслуживание оборудования процессов экструзии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процесса экструзии с использованием приборов и средств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Контроль качества экструзионных изделий из пластических 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6.Соблюдение мер безопасности при переработке пластмасс на эструдере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"4S07220705 -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современных методов переработки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эксплуатация технологического оборудования и оснастки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технологическим процессом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и организация работы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экспериментальных и исследовательских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требований промышленной экологии и охраны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 (-их) квалификации (-ий) в рамках одной образовательной программы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"07220700 -Технология полимерного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"зелҰной"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"3W07220701 - Литейщик пластмасс"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к работе обслуживаемое оборудование, литьевые материалы, пресс-формы, инструмент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к работе обслуживаемого оборудования, литьевых материалов, пресс-форм и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Подготавливать пресс-формы, дозирующие устройства, приспособления и инструмент к началу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Готовить литьевые материалы к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основное и вспомогательное оборудование к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технологические процессы литья термопластов и реактопластов на литьевых машинах в автоматическом, полуавтоматическом и ручном режимах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Прессование термопластов и реактопластов на литьевых машинах в автоматическом, полуавтоматическом и ручном режимах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загрузку литьевых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Прессовать полимерные материалы методами литья под давлением и без давления.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первичную обработку отлитых деталей и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параметры технологических процессов литья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процессов литья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контрольно-измерительные приборы и средства автоматизации в соответствии с их назначением.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Регулировать технологические режимы процесса литья согласно требованию технологической (маршрутной) карты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качество литьевых изделий из пластмасс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литьевых изделий из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Соблюдать требования нормативно-технической документации для определения качества исходных материалов и готовых изделий.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разбраковку и упаковку изделий (деталей).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эксплуатацию, техническое обслуживание литьевого оборудования и его несложный ремонт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Техническое обслуживание и эксплуатация оборудования процессов литья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Определять эксплуатационные характеристики литьевых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техническое обслуживание литьевого оборудования в ходе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несложный ремонт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"3W07220702 - Сборщик изделий из пластмасс"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к процессу сборки изделий из пластмасс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исходных материалов, деталей, инструмента и оборудования к процессу сборки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наличие и комплектность исходных материалов, деталей и инструмента для сборки изделий из пластмасс.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Проверять комплектующие детали на соответствие требованиям технологической (маршрутной) карты сборки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Проверять исправность сборочного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технологические операции сборки изделий из пластмасс различными способами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технологического процесса сборки изделий различными способами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технологические операции подготовки деталей к сборке согласно требованию технологической (маршрутной) карты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Собирать сложные бытовые и технические изделия из пластмасс согласно требованию технологической (маршрутной) карты.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Соблюдать требования техники безопасности и охраны труда при сборке изделий из пластмасс.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готовых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готовых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качество сборки изделий из пластмасс.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разбраковку и упаковку готовых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Выполнять техническое обслуживание оборудования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техническое обслуживание оборудования для сборки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Устранять мелкие неисправности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"3W07220703 - Оператор линий полимерного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к работе оборудование производственных линий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к работе оборудования производственных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работоспособность основного и вспомогательного оборудования линии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к работе технологическую оснастку, инструмент и упаковочную тару.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Настраивать оборудование линии в соответствии с установленными режимами переработки пластических масс в изделия.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Изготавливать изделия из пластмасс на линиях различного типа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изделий из пластмасс на линиях различного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Готовить сырье и материалы для изготовления изделий из пластмасс.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технологические процессы изготовления изделий различного назначения согласно параметрам технологической карты.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Регулировать технологические процессы по показаниям контрольно-измерительных приборов и средств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Соблюдать правила безопасности труда, производственной санитарии и 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готовой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требования стандартов, технических условий, конструкторско-технологической документации при оценке качества сырья и готового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органолептический анализ.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техническое обслуживание оборудования линий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технического обслуживания оборудования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техническое обслуживание основного и вспомогательного оборудования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Устранять мелкие неисправности оборудования линий.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"3W07220704 – Машинист экструдера"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сырьҰ, оснастку и оборудование к процессу экструзии пластмасс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сырья, оснастки и оборудования к процессу экструзии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Готовить сырьҰ и материалы согласно требованию технологической карты процесса производства изделий из пластмасс.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к работе экструдер и вспомогательное оборудование, инструмент и технологическую оснастку.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Производить наладку экструдера и сопрягаемого оборудования под различные технологические режимы.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Изготавливать изделия из пластических масс методом экструзии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Переработка пластмасс методом экструзии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Владеть теоретическими основами процессов экструзии.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технологический процесс изготовления изделий на экструдерах и экструзионных линиях.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заключительные и вспомогательные операции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эксплуатацию и техническое обслуживание оборудования процессов экструзии изделий из пластмасс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и техническое обслуживание оборудования процессов экструзии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эксплуатационные свойства оборудования процессов экструзии.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техническое обслуживание и мелкий ремонт экструдера.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технологический процесс по показаниям приборов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процесса экструзии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приборов и средств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стандартные методы контроля параметров процессов экструзии.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Снимать показания приборов в контрольных точках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Регулировать технологические параметры процессов экструзии изделий согласно требованию технологической карты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Контролировать качество изделий из пластических масс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5.Контроль качества экструзионных изделий из пластических 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5.1.Использовать нормативно-техническую документацию при оценке качества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органолептический анализ.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"4S07220705 -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в работе знания современной технологии переработки пластмасс и методов интенсификации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современных методов переработки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поиск и обработку информации по современным технологиям переработки пластических масс и методам интенсификации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Применять в производстве перспективные марки полимеров.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Составлять схему технологического процесса переработки полимерных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технологические расчҰты для организации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бесперебойную работу и техническое обслуживание оборудования и технологической оснастки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эксплуатация технологического оборудования и оснастки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эксплуатационные свойства оборудования и технологической оснастки.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обеспечение бесперебойной работы основного и вспомогательного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техническое обслуживание оборудования и своевременность его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Контролировать соблюдение персоналом правил эксплуатации технологической оснастки, своевременность ее ремонта и замены.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Регулировать параметры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технологическим процессом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соответствие текущего состояния технологического процесса требованиям нормативной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корректировку параметров процесса с использованием средств автоматизации.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качество готовой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Выбирать, обосновывать и применять различные методы оценки качества выпускаемой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Контролировать качество сырья и готовой продукции на потоке.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испытания сырья и материалов, готовой полимерной продукции по отдельным показателям.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статистическую обработку результатов испытаний.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Планировать деятельность подразделения и организацию работы исполнителей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и организация работы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работу подразделения, используя современный менеджмент и принципы делового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Контролировать выполнение персоналом производственной и трудовой дисциплины, правил внутреннего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анализ экономической эффективности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Применять нормативные документы, регламентирующие производственную деятельность.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работы по совершенствованию технологического процесса, участвовать в проведении исследовательских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экспериментальных и исследовательских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сбор, анализ и обобщение научно-технической информации о современных направлениях технологии полимерных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Проектировать технологические параметры и элементы действующего технологического процесса, выполнять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Разрабатывать технологическую оснастку для производства несложных изделий на основании технического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Участвовать в проведении экспериментальных работ по изготовлению опытных образцов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Разрабатывать технологическую и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Выполнять требования промышленной и экологической безопасности, охраны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требований промышленной экологии и охраны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Контролировать соблюдение персоналом правил безопасности труда при выполнении технологических операций.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Контролировать соблюдение норм производственной санитарии и правил пожарной безопасности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Контролировать выполнение требований технологического регламента по мерам защиты атмосферы, почвы и воды от промышленных загрязнений.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7.4. Предлагать новые способы переработки отходов производства и их использование в применяемой технологии.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"07220800 – Кабельное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248-1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07220800 – Кабельное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3W07220801 – Оператор линий кабельного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4S07220802 –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модулей и видов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"3W07220801 – Оператор линий кабельного производства"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материалов и оборудования к различным операциям, выполняемых на линиях по производству кабеля и 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Выполнение основных операций технологического процесса производства кабеля и проводов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заключительных операций и контроль качества после каждой проводимой операции на линии по выпуску кабеля и 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"4S07220802 -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технологических процессов и инструкций по производству кабельной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ПМ 2. Технологическое сопровождение процесса производства кабельной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 Контроль соблюдения технологического процесса производства кабельной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деятельности персонала производственного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 квалификации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"07220800 – Кабельное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248-2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"3W07220801 – Оператор линий кабельного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подготовительные и вспомогательные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материалов и оборудования к различным операциям, выполняемых на линиях по производству кабеля и 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Готовить основные и вспомогательные материалы, инструменты и оснастку для выполнения различных операций на линиях в соответствии с требованиями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настройку и регулировку оборудования к процессу производства кабеля и проводов, используя кинематические схемы и чертежи.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 Выполнять промежуточные и вспомогательные работы по настройке линии с учетом конструкции выпускаемого кабеля.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Оформлять конструкторско-технологическую документацию по производству кабеля и 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подготовку и настройку процесса производства кабеля в соответствии с требованиями правил охраны труда, промышленной безопасности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операции, предусмотренные технологическим процессом по выпуску кабеля и проводов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Выполнение основных операций технологического процесса производства кабеля и проводов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технологический процесс производства кабеля с учетом требований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работы по техническому обслуживанию и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контроль геометрических параметров проводов и кабеля на линии с использованием контрольно-измерительных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регулирование параметров технологического процесса на всех этапах производства с использованием контрольно- 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Принимать участие в подналадке и несложном ремонте используемого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Выполнять заключительные операции и проводить контроль качества кабеля и проводов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заключительных операций и контроль качества после каждой проводимой операции на линиях по выпуску кабеля и 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визуально дефекты кабеля в соответствии с нормативно-технической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разделку кабеля для проведения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Выполнять контроль качества выпускаемой продукции с учетом требований технологической документации.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"4S07220802 -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Разрабатывать и внедрять прогрессивные технологические процессы и оптимальные режимы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технологических процессов и инструкций по производству кабельной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Составлять технологические инструкции, карты и другую необходимую документацию для производства кабельной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Р.О.1.2. Применять новые материалы в производстве кабельной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потребности в материальных технологических ресурсах.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необходимые расчеты, связанные с проектированием технологических процессов и конструированием кабельных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Составлять схемы автоматизации технологического процесса производства кабельной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Устанавливать пооперационный маршрут обработки деталей и сборки изделий в процессе их изготовления и применять контроль всех операций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Обеспечивать бесперебойную работу оборудования и производственных линий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Технологическое сопровождение процесса производства кабельной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Регулировать технологический процесс производства кабельной продукции на основе показаний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расчҰты основного и вспомогательного оборудования, их производительности и мощности.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готовность технологического оборудования, инструмента и оснастки к производственному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Устранять причины возможных отклонений от норм технологического процесса производства кабельной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Контролировать выполнение правил техники безопасности, производственной и трудовой дисциплины, правил внутреннего распорядка кабельного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 Осуществлять контроль за соблюдением технологической дисциплины процесса производства кабельной продукции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ПМ. 3 Контроль соблюдения технологической дисциплины в процессе производства кабельной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органолептический анализ сырья, материалов и готовой кабельной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контроль физико-механических свойств, проводов и кабеля в соответствии с нормативно-технической документацией кабельного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Выявлять возможные причины возникновения дефектов и брака продукции с указанием способа их устранения.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деятельность персонала производственного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деятельности персонала производственного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нормативные документы системы менеджмента качества, включая государственные стандарты и документы, действующие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экономическую эффективность технологических процессов производства кабельной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Контролировать процесс производственной деятельности персонала участка и анализировать его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Оценивать экологичность производства и его возможное негативное воздействие на окружающую среду.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"07220900 - Керамическое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 Производственные и обрабатывающие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07220900 - Керамическое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3W07220901 - Гончар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3W07220902 - Наладчик оборудования керамического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3W07220903 - Изготовитель изделий строительной керамики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4S07220904 -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"3W07220901 - Гончар"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и материалов рабочего места гончара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nullПМ 2. Формование простых по форме керамических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Оправка и сушка формованных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"3W07220902 - Наладчик оборудования керамического производства"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ПМ 1. Ведение подготовительных работ по наладке станков, прессов, полуавтоматов и автоматов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ПМ 2. Регулирование и наладка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обслуживаемого оборудования керамического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ремонта и испытания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"3W07220903 - Изготовитель изделий строительной керамики"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и сырья к прессованию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Прессование керамических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Формование керамических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ПМ4. Обслуживание и профилактический ремонт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"4S07220904 -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1.Осуществление технологической подготовки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2.Контроль технологического процесса производства керамических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3.Проектирование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оперативного руководства производственным подразделением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"07220900 – Керамическое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249-1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"3W07220901 – Гончар"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оборудование и материалы рабочего места гончара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и материалов рабочего места гончара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состояние рабочего места на соответствие требованиям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исправность гончарного оборудования, оснастки,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керамические массы к технологическому процессу формования.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Устанавливать по внешнему виду пригодность керамической массы для формовки.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Формовать простые по форме керамические изделия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Формование простых по форме керамических изделий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правила безопасности труда, производственной санитарии, промышленной безопасности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Формовать простые по форме гончарные изделия вручную, на гончарных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операции разборки и сборки форм, заполнения пресс-форм формуемой массой.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2.4.Формовать и прессовать изделия строительной керамики из пластических и порошковых масс на прессах, полуавтоматах.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2.5.Производить регулировку полуавтоматов, прессов и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Проводить профилактические работы при ремонте прессового и формовочного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ПК3. Выполнять оправку и сушку формованных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Оправка и сушка формованных изделий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nullРО 3.1. Производить сушку и обработку формованных изделий с доводкой размеров.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оправку керамических изделий и передачу их на последующие технологические переделы.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Загружать гончарные изделия в печь.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Отбраковывать готовые керамические изделия в соответствии с техническими условиями и стандартами.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"3W07220902 - Наладчик оборудования керамического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Вести подготовительные работы по наладке станков, прессов, полуавтоматов и автоматов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ПМ1. Ведение Подготовительных работ по наладке станков, прессов, полуавтоматов и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состояние рабочего места на соответствие правилам охраны труда, техники безопасности, технологической инструкции.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1.2. Проверять комплектность и техническое состояние оборудования, оснастки, инструментов, контрольно-измерительных приборов, средств сигнализации.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смену оснастки, приспособлений, пресс-форм и смазывание трущихся частей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Устранять перед началом работы обнаруженные неисправности.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Соблюдать правила охраны труда, промышленной и экологической безопасности при выполнении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Вести отчетно-техническую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регулировку и наладку обслуживаемого оборудования керамического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Регулирование и наладка обслуживаемого оборудования керамического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Устанавливать и контролировать режимы работы оборудования участков керамического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операции пуска и останова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Регулировать параметры прессования.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2.4. Проверять соответствие размеров изделий чертежам.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Проводить наладку отдельных узлов и механизмов станков, прессов, полуавтоматов и автоматов в процессе работы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простейшие расчеты, связанные с наладкой автоматизированных линий производства керамических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Соблюдать технические требования и допуски, предъявляемые к наладке и сборке механизмов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ремонт и испытание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ремонта и испытания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Вести профилактический осмотр оборудования, определять степень его износа.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смену изношенных частей и узлов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Регулировать работу узлов оборудования после сборки.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Участвовать в приемке, подготовке к эксплуатации нового и экспериментального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"3W07220903 - Изготовитель изделий строительной керамики"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ПК1. Подготавливать оборудование и сырье к прессованию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ПМ1. Подготовка оборудования и сырья к прессованию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состояние рабочего места на соответствие требованиям охраны труда,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к работе пресс, питательный бункер, резательный автомат и вспомогательное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к прессованию формовочные смеси и пластическую формовочную массу.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РО 1.4. Проверять влажность и качество массы, загружаемой в пресс.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ПМ2.Прессовать керамические изделия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ПМ2. Прессование керамических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Выбирать режимы прессования в зависимости от типоразмера и нормативных показателей керамических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Подготавливать заготовки к прессованию.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Вести процесс прессования керамических изделий из порошковых масс на различных типах прессов.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Корректировать режимы и параметры прессования.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Регулировать прессовую оснастку для соблюдения точности размеров и плотности прессуемых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Производить съем, чистку и отбраковку отпрессованных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ПК3.Формовать керамические изделия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ПМ3. Формование керамических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Подготавливать формовочные станки, прессы и формы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влажность и качество формовочной массы и шликера.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Формовать керамические изделия методами пластического формования, шликерного литья.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Проверять сформованные изделия по размерам и профилю.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Контролировать технологические параметры формования работу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3.6. Выполнять механическую обработку прессованных необожженных керамических изделий.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Наблюдать за процессом сушки керамических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Определять и устранять виды брака при формовке, сушке и обжиге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обслуживание и профилактический ремонт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и профилактический ремонт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Очищать технологическое оборудование от налипшей формовочной массы.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Производить очистку и промывку пресс-форм.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слесарные работы при устранении неполадок рабочего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"4S07220904 –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Осуществлять технологическую подготовку производства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технологической подготовки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Эффективно использовать основное и вспомогательное технологическое оборудование, сырье и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1.2. Проверять функциональность оборудования на разных технологических режимах.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Контролировать качество и наличие сырьевых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работы по запуску и останову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Выбирать технологию, методы обработки технологических процессов производства керамических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мероприятия по созданию безопасных условий труда,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Вносить изменения в технологические схемы установок и межцеховых коммуникаций.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Контролировать технологический процесс производства керамических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технологического процесса производства керамических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типовые методы контроля качества технологических процессов производства керамических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лабораторные испытания исходных материалов и керамических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нормы расхода сырья, материалов, энергоносителей для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Разрабатывать мероприятия по предупреждению брака и ликвидации причин брака.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Контролировать соблюдение требований охраны труда, противопожарной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Проектировать технологические процессы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3.Проектирование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стандарты, технические условия, нормативные, методические и иные руководящие материалы по проектированию, разработке и оформлению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основные технологические расчеты и чертежи по проекту производства керамических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РО3.3.Проводить предварительные технико-экономические обоснования проектных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пакеты прикладных программ для разработки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Участвовать в экспериментальных работах по освоению новых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Соблюдать основные требования организации труда, промышленной и экологической безопасности при проектировании технологических процессов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Обеспечивать оперативное руководство производственным подразделением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оперативного руководства производственным подразделением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работу коллектива и поддерживать профессиональные отношения со смежными подразделениями.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инструктаж работников подразделения по требованиям охраны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4.3.Применять экономически обоснованные приемы технологии и организации труда на производстве изделий строительной керамики.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"07221000 – Изготовление фарфоровых и фаянсовых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07221000 – Изготовление фарфоровых и фаянсовых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3W07221001 – Формовщик фарфоровых и фаянсовых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3W07221002 – Обжигальщик керамических, фарфоровых и фаянсовых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4S07221003 -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"3W07221001 – Формовщик фарфоровых и фаянсовых изделий"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ПМ 1. Подготовка формующей и профилирующей оснастки, оборудования и формовочных масс к формованию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Формование фарфоровых, фаянсовых, керамических и электрокерамических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сырьевых материалов и отформованных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Эксплуатация, техническое обслуживание и несложный ремонт формовочного оборудования и форм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"3W07221002 – Обжигальщик керамических, фарфоровых и фаянсовых изделий"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перед обжигом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обжига керамических, фарфоровых и фаянсовых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и обслуживание печей различного типа для обжига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"4S07221003 -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Контроль соблюдения технологической дисциплины в производственных подразделениях предприятия и правил эксплуатации технологического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технологического процесса изготовления фарфоровых, фаянсовых и керамических изделий различного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сырьевых материалов, полуфабрикатов и готовых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планирование работы подразделения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Внедрение перспективной технологии изготовления изделий из фарфора и фаянса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 (-их) квалификации (-ий) в рамках одной образовательной программы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"07221000 – Изготовление фарфоровых и фаянсовых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"зелҰной"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в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"3W07221001 – Формовщик фарфоровых и фаянсовых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формующую и профилирующую оснастку, оборудование и формовочные массы к процессу формования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формующей и профилирующей оснастки, оборудования и формовочных масс к формованию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Подготавливать основное и вспомогательное оборудование, формы и инструменты к началу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Готовить формовочные массы и смазку для форм согласно требованию технологической (маршрутной) карты.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Формовать фарфоровые, фаянсовые, керамические и электрокерамические изделия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Формование фарфоровых, фаянсовых, керамических и электрокерамических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операции формования изделий согласно требованиям технологической карты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Регулировать технологические режимы изготовления изделий на формовочных станках различного типа, полуавтомате, или формовочно-сушильном агрегате.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сырьевых материалов и отформованных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сырьевых материалов и отформованных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требования стандартов, конструкторско-технологической документации при оценке качества сырья и отформованных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качество пластичных керамических масс и полуфабрикатов.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требования по эксплуатации, техническому обслуживанию и несложному ремонту оборудования и форм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Эксплуатация, техническое обслуживание и несложный ремонт формовочного оборудования и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эксплуатационные характеристики формовочного оборудования и сушил.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Соблюдать правила эксплуатации формовочного оборудования и форм, газовых сушил, транспортных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техническое обслуживание и несложный ремонт оборудования и форм.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"3W07221002 – Обжигальщик керамических, фарфоровых и фаянсовых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подготовительные работы перед обжигом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перед обжигом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комплектность и исправность инструмента и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Проверять пригодность вагонеток к обжигу.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Соблюдать правила рассортировки отформованных заготовок изделий.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Проверять состояние печей, вспомогательного оборудования и подготавливать их к обжигу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процесс обжига керамических, фарфоровых и фаянсовых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обжига керамических, фарфоровых и фаянсовых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технологические операции обжига изделий в печах периодического и непрерывного действия по установленным режимам.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Регулировать технологические режимы обжига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готовой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качество изделий перед обжигом.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контроль качества изделий после обжига.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Эксплуатировать и обслуживать печи различного типа для обжига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и обслуживание печей различного типа для обжига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Выполнять обслуживание оборудования для обжига изделий.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Соблюдать правила техники безопасности и эксплуатации теплоизмерительных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Устранять мелкие неполадки в работе печи.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"4S07221003 -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обслуживание и эксплуатацию технологического оборудования производства фарфоровых, фаянсовых и керамических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Контроль соблюдения технологической дисциплины в производственных подразделениях предприятия и правил эксплуатации технологического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Контролировать готовность к работе технологического оборудования, инструмента и приспособлений.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Обеспечивать бесперебойную работу технологического оборудования и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Выявлять наличие неисправностей в работе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ведение технологических процессов изготовления фарфоровых, фаянсовых и керамических изделий различного назначения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технологического процесса изготовления фарфоровых, фаянсовых и керамических изделий различного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Обеспечивать технологические процессы картой садки изделий и заполнения печного объҰма, маршрутной картой изделия, картой заготовок.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Выполнять расчҰты керамических масс по рациональным составам компонентов.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Контролировать качество подготовки материалов и составов для черепка, глазури и декорирования, полуфабрикатов изделий.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Обеспечивать комплектность и качество форм и капселей, приспособлений для ведения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2.5. Регулировать параметры технологических процессов для получения изделий различными методами с определенными характеристиками.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Контролировать расход основных видов сырья, энергоресурсов, топлива.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качество сырьевых материалов, полуфабрикатов и готовых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сырьевых материалов, полуфабрикатов и готовых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нормативно-техническую документацию при оценке качества сырьевых материалов, полуфабрикатов 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Определять основные свойства пластичных керамических масс и глазурей.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Анализировать причины брака, разрабатывать меры по его предупреждению.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основами комплексной системы управления качеством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ПК4. Планировать и организовывать работу подразделения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4.Организация и планирование работы подразделения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работу подразделения, используя современный менеджмент и принципы делового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эффективность работы персонала подразделения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Планировать внедрение перспективной технологии изготовления изделий из фарфора и фаянса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Внедрение перспективной технологии изготовления изделий из фарфора и фаянса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сбор и обработку научно-технической информации по современным видам сырьевых материалов и новым составам унифицированных формовочных масс, технике декорирования изделий и закрепления красок.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технологические параметры действующего процесса обжига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расчҰты новых составов пластичных керамических масс и глазури для производства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расчҰты экономической эффективности внедрения нового изделия и технологии согласно техническому заданию.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Применять системы автоматизированного проектирования и разработки эскизов и чертежей форм, технологической оснастки, изделий и их художественно-декоративного оформления.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Разрабатывать технологические инструкции и технологические карты процесса изготовления новых изделий.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"07221100 - Технология тугоплавких неметаллических и силикатных материалов и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 Производственные и обрабатывающие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07221100 - Технология тугоплавких неметаллических и силикатных материалов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3W07221101 - Машинист (обжигальщик) вращающихся печей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3W07221102 - Машинист сырьевых мельниц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4S07221103 -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"3W07221101 - Машинист (обжигальщик) вращающихся печей"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процесса обжига сырья во вращающихся печах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технологического процесса обжига рудных и нерудных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3.Эксплуатация и ремонт вращающихся печей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"3W07221102 - Машинист сырьевых мельниц"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места к технологическому процессу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помола сырья в сырьевых мельницах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и обслуживание сырьевых мельниц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"4S07221103 -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сырья и материалов для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технологическим процессом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4.Участие в экспериментально-исследовательской работе, проектировании технологических процессов и режимов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и организация работы коллектива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См. </w:t>
      </w: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V17016013_2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