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fb39a" w14:textId="90fb3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Астаны от 8 декабря 2016 года № 84/13-VI "О бюджете города Астаны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3 марта 2017 года № 104/16-VI. Зарегистрировано Департаментом юстиции города Астаны 17 марта 2017 года № 1094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Примечание РЦПИ!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города Астаны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от 8 декабря 2016 года № 84/13-VI "О бюджете города Астаны на 2017-2019 годы" (зарегистрировано в Реестре государственной регистрации нормативных правовых актов за № 1088, опубликовано 5 января 2017 года в газетах "Астана акшамы" № 1 и "Вечерняя Астана" № 1)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1)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"366 424 806" заменить цифрами "455 261 869";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"208 277 933" заменить цифрами "215 277 933";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"1 897 629" заменить цифрами "2 814 397";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"2 380 000" заменить цифрами "5 528 953";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цифры "153 869 244" заменить цифрами "231 640 586";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2)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"315 320 719" заменить цифрами "394 616 159";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3)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"1 176 045" заменить цифрами "2 176 045",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цифры "1 176 045" заменить цифрами "2 176 045";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4)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"56 977 786" заменить цифрами "73 996 593",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цифры "56 977 786" заменить цифрами "73 996 593";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5)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"(-7 049 744)" заменить цифрами "(-15 526 928)";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подпункте 6)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цифры "7 049 744" заменить цифрами "15 526 928";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8) следующего содержания "Используемые остатки бюджетных средств – 8 477 184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следующим содержанием: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"Установить с 1 июля 2017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размер государственной базовой пенсионной выплаты – 14 466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минимальный размер пенсии – 31 245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цифры "3 470 738" заменить цифрами "2 678 381".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Настоящее решение вводится в действие с 1 января 2017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Жунусов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Нурпиисов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СОГЛАСОВАНО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государственного учреждения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"Управление экономики и бюджетного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планирования города Астаны"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(УЭиБП)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А. Жумаев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года № 104/16-VI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31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2017 год 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930"/>
        <w:gridCol w:w="599"/>
        <w:gridCol w:w="6578"/>
        <w:gridCol w:w="35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тыс.тенге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455 261 869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215 277 933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101 867 813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101 867 813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80 834 164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22 872 071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16 651 110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5 055 665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6 143 822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3 294 175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2 269 969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338 977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3 559 963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2 814 397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части чистого дохода государственных предприятий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от аренды имущества, находящегося в государственной собственности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2 037 453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5 528 953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4 128 953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231 640 586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231 640 586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231 640 586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"/>
        <w:gridCol w:w="1136"/>
        <w:gridCol w:w="1136"/>
        <w:gridCol w:w="5514"/>
        <w:gridCol w:w="36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394 616 159,0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4 178 936,0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113 282,0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1 545 251,0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1 359 753,0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Ассамблеи народа Казахстана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153 648,0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675 633,0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634 913,0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189 919,0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288 689,0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104 337,0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делам религий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460 341,0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религиозной деятельности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и анализ религиозной ситуации в регионе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ревизионной комиссии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214 935,0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имущества и государственных закупок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коммунального имущества и государственных закупок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Учет, хранение, оценка и реализация имущества, поступившего в коммунальную собственность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885 222,0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884 687,0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221 456,0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маcштаба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10 623 271,0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9 299 600,0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6 731 716,0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профилактике наркомании и наркобизнеса в городе Астане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2 436 079,0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34 003,0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1 274 710,0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59 651 852,0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9 987 028,0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2 941 212,0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7 045 816,0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бюджета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578 817,0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265 753,0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поддержки обучающимся по программам технического и профессионального, послесреднего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38 706 941,0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301 961,0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26 681 699,0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программам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341 686,0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960 429,0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1 750 191,0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2 117 278,0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масштаба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52 672,0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83 671,0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203 624,0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5 272 446,0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повышения компьютерной грамотности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8 940 928,0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7 876 144,0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1 064 784,0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по спорту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1 425 824,0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28 132 144,0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27 844 182,0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383 432,0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1 065 123,0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584 782,0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5 499 148,0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авиация, за исключением оказываемой за счет средств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3 306 619,0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245 537,0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3 650 539,0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Информационно-аналитические услуги в области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66 294,0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больных туберкулезом противотуберкулезными препаратами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440 995,0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741 897,0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онкогематологических больных химиопрепаратами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357 104,0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1 267 414,0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447 501,0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1 860 873,0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Содержание вновь вводимых объектов 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1 344 557,0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Базы спецмедснабжения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5 247 428,0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скрининговых исследований в рамках гарантированного объема бесплатной 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217 997,0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335 679,0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11 440 693,0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811 773,0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610 231,0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обучающихся и воспитанников организаций образования очной формы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151 058,0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1 378 508,0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9 250 412,0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населения, регулирования трудовых отношений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263 976,0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524 945,0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1 175 396,0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2 719 408,0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556 197,0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средствами, предоставление социальных услуг индивидуального помощника для инвалидов первой группы, имеющих затруднение в передвижении, и специалиста жестового языка для инвалидов по слуху в соотвествии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786 682,0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156 730,0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156 008,0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580 881,0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1 038 758,0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лицам из групп риска, попавшим в сложную ситуацию вследствие насилия или угрозы насилия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157 636,0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160 876,0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замене и настройке речевых процессоров к кохлеарным имплантам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133 370,0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115 742 303,0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34 705 799,0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1 829 041,0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19 527 407,0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12 874 925,0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2 213 856,0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466 966,0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50 400 311,0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коммунального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114 561,0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3 346 839,0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14 646 971,0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развитие и (или) обустройство инженерно-коммуникационной инфраструктуры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19 092 688,0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13 131 369,0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13 167 541,0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9 277 392,0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1 717 746,0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2 172 403,0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жилья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13 229 332,0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по вопросам жилья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139 483,0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Снос аварийного и ветхого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11 935 130,0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355 806,0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жилищного фонда на территории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занятости, труда и социальной защиты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городов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25 413 977,0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1 382 631,0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422 752,0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959 239,0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266 423,0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60 999,0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Национального пантеона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739 466,0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вопросам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64 996,0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физической культуры и спорта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5 436 885,0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по различным видам спорта на республиканских и международных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2 799 357,0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мероприятий Всемирной зимней универсиады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62 304,0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государственных городских спортивных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2 182 338,0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15 231 362,0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культуры, архивов и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 значимых и культурных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10 010 990,0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1 602 128,0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434 764,0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2 546 543,0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городских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178 068,0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261 399,0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603 137,0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41 799 815,0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41 799 815,0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текущих мероприятий по энергосбережению и повышению энергоэффективности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41 661 701,0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7 584 328,0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4 093 573,0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76 749,0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1 383 542,0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"зеленого пояса"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2 202 469,0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75 823,0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3 309 070,0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134 439,0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повышения урожайности и качества продукции растениеводства, 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работ, путем субсидирования производства приоритетных культур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части расходов, понесенных субъектом агропромышленного комплекса, при инвестиционных вложениях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и по контролю за использованием и охраной земель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181 685,0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отношений, контроля за использованием и охраной земель на территории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155 796,0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1 877 862,0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1 611 551,0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142 763,0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генеральных планов застройки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1 377 518,0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89 870,0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95 588,0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55 787 929,1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проведения путевых работ на судоходном участке реки Есиль в пределах административно-территориальной границы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51 112,0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240 161,0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пассажирского транспорта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46 401,0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внутренним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168 291,0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технических средств регулирования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55 496 656,1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автомобильных дорог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88 484,0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49 657 276,1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5 750 096,0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10 433 854,0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города республиканского значения, столицы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2 678 381,0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3 998 868,0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3 612 868,0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1 840 027,0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Дорожная карта бизнеса 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1 831 697,0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инвестициям и развитию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1 514 388,0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по обеспечению устойчивого роста конкурентоспособности и повышению имиджа города Астаны как новой столицы на международном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развития инновационной деятельности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проведению Всемирной выставки "EXPO-2017"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краткосрочных курсов по подготовке кадров для сферы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15 548,0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21 048 424,9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21 048 424,9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1 249 312,5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19 539 853,0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243 638,0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15 621,4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содействие развитию предпринимательства в столице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476 045,0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 финансовых активов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73 996 593,0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69 774 808,0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69 774 808,0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 для реализации проекта "Новая транспортная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69 774 808,0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4 221 785,0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378 028,0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90 452,0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1 129 820,0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350 498,0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1 872 718,0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378 369,0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-15 526 928,0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профицита) бюджета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15 526 928,0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займов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Внутренние государственные займы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7 049 744,0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эмиссионные ценные бумаги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6 922 232,0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127 512,0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8 477 184,0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года № 104/16-VI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429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2017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 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8"/>
        <w:gridCol w:w="1994"/>
        <w:gridCol w:w="1994"/>
        <w:gridCol w:w="68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Национального пантеона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технических средств регулирования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уставного капитала юридических лиц для реализации проекта "Новая транспортная система"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автомобильных дорог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коммунального хозяйства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жилищной инспекции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Единой программы поддержки и развития бизнеса "Дорожная карта бизнеса 2020"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инфраструктуры специальных экономических зон, индустриальных зон, индустриальных парков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культуры, архивов и документации города республиканского значения, столицы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года № 104/16-VI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503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2017 год 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578"/>
        <w:gridCol w:w="1578"/>
        <w:gridCol w:w="3912"/>
        <w:gridCol w:w="40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группа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273 687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обеспечению деятельности акима района в городе, города районного значения, поселка, села, сельского округа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236 527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Образование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4 190 187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1 381 638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2 808 549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6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Жилищно-коммунальное хозяйство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12 050 774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792 342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7 228 247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3 992 665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16 514 648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года № 104/16-VI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526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2017 год 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578"/>
        <w:gridCol w:w="1578"/>
        <w:gridCol w:w="3912"/>
        <w:gridCol w:w="40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177 871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2 369 118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2 133 048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14 365 348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7 833 401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5 918 109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16 913 897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 марта 2017 года № 104/16-VI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8 декабря 2016 года № 84/13-VI </w:t>
            </w:r>
          </w:p>
        </w:tc>
      </w:tr>
    </w:tbl>
    <w:bookmarkStart w:name="z549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2017 год </w:t>
      </w:r>
    </w:p>
    <w:bookmarkEnd w:id="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61"/>
        <w:gridCol w:w="1578"/>
        <w:gridCol w:w="1578"/>
        <w:gridCol w:w="3912"/>
        <w:gridCol w:w="407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Администратор бюджетных программ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220 515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3 427 723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1 323 504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2 104 219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8 289 677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448 373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4 465 759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2 964 151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городов и сельских населенных пунктов в рамках Программы развития продуктивной занятости и массового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339 661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11 939 915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города Астаны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Ж. Нурпиисов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