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3e05" w14:textId="84f3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8 декабря 2016 года № 84/13-VI "О бюджете города Астаны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19 мая 2017 года № 137/19-VI. Зарегистрировано Департаментом юстиции города Астаны 25 мая 2017 года № 1105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57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8 декабря 2016 года № 84/13-VI "О бюджете города Астаны на 2017-2019 годы" (зарегистрировано в Реестре государственной регистрации нормативных правовых актов за № 1088, опубликовано 5 января 2017 года в газетах "Астана акшамы" № 1 и "Вечерняя Астана" № 1)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"455 261 869" заменить цифрами "464 447 416";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"215 277 933" заменить цифрами "222 277 933";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"2 814 397" заменить цифрами "4 385 689";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"5 528 953" заменить цифрами "6 143 208";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"394 616 159" заменить цифрами "415 786 619";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"73 996 593" заменить цифрами "77 011 680",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цифры "73 996 593" заменить цифрами "77 011 680";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"(-15 526 928)" заменить цифрами "(-30 526 928)";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"15 526 928" заменить цифрами "30 526 928";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7) цифры "7 049 744" заменить цифрами "22 049 744";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4: цифры "2 678 381" заменить цифрами "1 203 108".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решение вводится в действие с 1 января 2017 года.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Шайдаров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планирования города Астаны"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(УЭиБП)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Жумаев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мая 2017 года № 137/19-VI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2017 год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639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464 447 416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222 277 933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105 017 813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105 017 813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83 034 164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83 034 164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23 622 071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17 401 110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1 165 212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5 055 665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6 143 822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3 294 175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2 269 969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3 959 963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3 959 963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4 385 689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448 137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1 207 801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1 207 801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2 729 751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2 729 751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6 143 208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4 743 208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4 743 208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231 640 586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231 640 586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5580"/>
        <w:gridCol w:w="36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3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  <w:bookmarkEnd w:id="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415 786 619,0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4 300 852,0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114 949,0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114 414,0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1 593 504,0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1 408 006,0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31 850,0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153 648,0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716 017,0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705 297,0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227 091,0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302 689,0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301 729,0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109 277,0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106 337,0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460 341,0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41 090,0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411 830,0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232 256,0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218 447,0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имущества и государственных закупок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344 728,0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333 028,0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1 117 228,0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1 109 693,0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221 456,0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84 468,0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255 112,0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548 657,0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11 342 321,0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9 459 650,0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6 891 766,0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профилактике наркомании и наркобизнеса в городе Астане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2 436 079,0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69 802,0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458 961,0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458 961,0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1 423 710,0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1 423 710,0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61 542 207,0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9 977 116,0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2 933 936,0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7 043 180,0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578 817,0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223 022,0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265 753,0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39 704 304,0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301 961,0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26 888 699,0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341 686,0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960 429,0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2 502 776,0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2 117 278,0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52 672,0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83 671,0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203 624,0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131 160,0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5 295 224,0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96 640,0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686 603,0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9 743 926,0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8 526 491,0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1 217 435,0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1 525 730,0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1 525 730,0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28 253 975,0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27 939 697,0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144 227,0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383 432,0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1 065 123,0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322 236,0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186 261,0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584 782,0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5 499 148,0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3 306 619,0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245 537,0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3 746 054,0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66 294,0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440 995,0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741 897,0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357 104,0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1 267 414,0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447 501,0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1 860 873,0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вновь вводимых объектов здравоохранения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1 344 557,0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91 100,0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5 247 428,0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33 185,0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217 997,0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335 679,0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314 278,0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314 278,0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11 959 741,0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811 773,0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610 231,0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151 058,0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1 378 508,0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1 378 508,0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9 769 460,0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263 976,0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524 945,0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1 175 396,0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30 972,0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2 763 158,0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846 197,0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45 079,0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786 682,0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156 730,0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281 499,0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156 008,0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706 292,0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863 758,0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157 636,0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205 889,0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378 866,0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80 373,0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286 744,0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123 855 917,0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34 338 591,0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1 819 112,0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18 935 629,0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121 633,0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13 122 556,0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339 661,0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2 171 857,0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2 171 857,0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466 966,0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466 966,0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52 200 311,0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139 449,0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3 385 909,0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16 432 506,0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19 043 195,0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13 131 369,0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14 948 377,0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10 893 618,0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1 834 002,0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2 218 757,0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18 171 317,0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по вопросам жилья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139 483,0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151 365,0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16 877 115,0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180 452,0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821 702,0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355 806,0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195 206,0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994 408,0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994 408,0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26 238 916,0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1 486 964,0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521 255,0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965 069,0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254 423,0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64 999,0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188 904,0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1 752 577,0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1 752 577,0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739 466,0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673 910,0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физической культуры и спорта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6 069 607,0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71 520,0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209 284,0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2 708 557,0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Всемирной зимней универсиады 2017 года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62 304,0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2 910 134,0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107 208,0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15 208 246,0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архивов и документации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97 842,0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 культурных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10 010 990,0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1 590 828,0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434 764,0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2 543 054,0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178 068,0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103 805,0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248 015,0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723 137,0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723 137,0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45 322 612,0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45 322 612,0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125 486,0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энергосбережению и повышению энергоэффективности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45 184 498,0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7 790 240,0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4 135 572,0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77 915,0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431 624,0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1 375 542,0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2 236 731,0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3 472 983,0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134 439,0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13 094,0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69 517,0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308 130,0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712 185,0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49 340,0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181 685,0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155 796,0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8 286,0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1 921 959,0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1 645 142,0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142 763,0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1 411 109,0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89 870,0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178 229,0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169 879,0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8 350,0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98 588,0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95 588,0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60 379 615,1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431 847,0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52 148,0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354 230,0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11 547,0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59 896 656,1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89 392,0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53 057 276,1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6 749 188,0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9 316 496,0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1 203 108,0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1 203 108,0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401 120,0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401 120,0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3 998 868,0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3 612 868,0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1 870 339,0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1 831 697,0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1 843 061,0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90 145,0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инновационной деятельности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1 457 856,0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проведению Всемирной выставки "EXPO-2017"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285 300,0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краткосрочных курсов по подготовке кадров для сферы услуг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703 817,0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703 817,0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697 742,0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6 075,0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7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21 740 722,9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21 740 722,9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1 941 381,5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19 539 853,0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243 638,0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15 850,4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1 700 000,0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51 005,0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столице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425 040,0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77 011 680,0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77 011 680,0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69 774 808,0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69 774 808,0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69 774 808,0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7 236 872,0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446 002,0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446 002,0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21 900,0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90 452,0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90 452,0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1 129 820,0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1 129 820,0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350 498,0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350 498,0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2 872 718,0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2 872 718,0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2 325 482,0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2 325 482,0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-30 526 928,0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30 526 928,0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8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22 049 744,0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22 049 744,0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21 922 232,0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127 512,0 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8 477 184,0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"19" мая 2017 года № 137/19-VI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427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2017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 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0"/>
        <w:gridCol w:w="1960"/>
        <w:gridCol w:w="6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4"/>
        </w:tc>
      </w:tr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1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2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2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4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5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автомобильных дорог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инспекции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Астаны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мая 2017 года № 137/19-VI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502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2017 год 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3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4 190 187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4 190 187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1 381 638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2 808 549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11 853 807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11 853 807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837 342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6 933 469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4 045 476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16 334 459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мая 2017 года № 137/19-VI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525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2017 год 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1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203 037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203 037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2 378 026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2 378 026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2 141 956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14 351 106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14 351 106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559 295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7 845 401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5 924 381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16 932 169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мая 2017 года № 137/19-VI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54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2017 год 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7"/>
        <w:gridCol w:w="4024"/>
        <w:gridCol w:w="4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9"/>
        </w:tc>
        <w:tc>
          <w:tcPr>
            <w:tcW w:w="4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3 408 903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3 408 903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1 316 228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2 092 675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8 133 678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8 133 678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422 475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4 156 759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3 152 699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339 661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11 765 096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