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47aa" w14:textId="f9a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20 июля 2017 года № 166/21-VI "О Правилах благоустройства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ноября 2017 года № 200/24-VI. Зарегистрировано Департаментом юстиции города Астаны 6 декабря 2017 года № 1146. Утратило силу решением маслихата города Астаны от 02.10.2024 № 229/28-VIII.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02.10.2024 </w:t>
      </w:r>
      <w:r>
        <w:rPr>
          <w:rFonts w:ascii="Times New Roman"/>
          <w:b w:val="false"/>
          <w:i w:val="false"/>
          <w:color w:val="ff0000"/>
          <w:sz w:val="28"/>
        </w:rPr>
        <w:t>№ 229/28-VIII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№166/21-VI "О Правилах благоустройства территории города Астаны" (зарегистрировано в Реестре государственной регистрации нормативных правовых актов за № 1125, опубликовано 9 сентября 2017 года в газетах "Астана ақшамы" и "Вечерняя Астана")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Астаны,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Собственники твердых бытовых отходов должны пользоваться централизованной системой сбора отходов или услугами субъектов, выполняющих операции по сбору, утилизации, переработке, хранению, размещению или удалению отходов, либо самостоятельно осуществлять операции по размещению и удалению отходов в соответствии с пунктами 71-1, 71-2, 71-3 настоящих Правил.";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71-1, 71-2, 71-3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Централизованной системой сбора отходов пользуются физические и юридические лица, независимо от форм собственности и вида деятельности, проживающие или находящиеся в жилых домах.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система сбора отходов организовывается акиматом посредством проведения конкурса по определению мусоровывозящих организаций с территории города Астана.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71-2. Индивидуальные предприниматели и юридические лица, независимо от форм собственности и вида деятельности, не находящиеся в жилых домах и имеющие собственные контейнерные площадки вправе заключать договора с субъектами, выполняющими операции по сбору, утилизации, переработке, хранению, размещению отходов.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71-3. Индивидуальные предприниматели и юридические лица, независимо от форм собственности и вида деятельности могут самостоятельного осуществлять операции по размещению и удалению отходов при условии заключения договоров со специализированными субъектами, выполняющими операции по утилизации, переработке, хранению, размещению отходов города Астана.".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"Управление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Астаны" (УКХ)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Алексеев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"Управление 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 и регулирования 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Астаны"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УПРиРП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Танабаев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Ассоциации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Кинжибаев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