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8972" w14:textId="499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19 ноября 2015 года № 120-2110 "Об утверждении регламентов государственных услуг, оказываемых государственным учреждением "Управление архитектуры и градостроительства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января 2017 года № 120-113. Зарегистрировано Департаментом юстиции города Астаны 24 февраля 2017 года № 1092. Утратило силу постановлением акимата города Нур-Султана от 21 октября 2020 года № 510-2362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21.10.2020 </w:t>
      </w:r>
      <w:r>
        <w:rPr>
          <w:rFonts w:ascii="Times New Roman"/>
          <w:b w:val="false"/>
          <w:i w:val="false"/>
          <w:color w:val="ff0000"/>
          <w:sz w:val="28"/>
        </w:rPr>
        <w:t>№ 510-2362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ноября 2015 года № 120-2110 "Об утверждении регламентов государственных услуг, оказываемых государственным учреждением "Управление архитектуры и градостроительства города Астаны" (зарегистрировано в Реестре государственной регистрации нормативных правовых актов за № 981, дата первого официального опубликования в газетах "Астаны ақшамы" от 26 декабря 2015 года № 145 (3350), "Вечерняя Астана" от 26 декабря 2015 года № 145 (3368)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утвержденном указанным постановлением: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технически и (или) технологически несложных объектов: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выдачу архитектурно-планировочного задания и технических условий – 6 (шесть) рабочих дней;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пакета документов и регистрация заявления услугополучателя составляет 15 (пятнадцать) минут в день поступления документа.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1 (один) рабочий день.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пакет документов услугополучателя, подготавливает архитектурно-планировочное задание и технические условия – 3 (три) рабочих дня либо архитектурно-планировочное задание, технические условия и исходные материалы – 12 (двенадцать) рабочих дней.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архитектурно-планировочное задание, технические условия либо архитектурно-планировочное задание, технические условия и исходные материалы – 1 (один) рабочий день.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регистрирует и выдает результат государственной услуги – 1 (один) рабочий день.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заявления технически и (или) технологически сложных объектов: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выдачу архитектурно-планировочного задания и технических условий – 15 (пятнадцать) рабочих дней;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пакета документов и регистрация заявления услугополучателя составляет 15 (пятнадцать) минут в день поступления документа.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пакет документов и определяет ответственного исполнителя услугодателя – 1 (один) рабочий день.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 услугополучателя, подготавливает архитектурно-планировочное задание и технические условия – 12 (двенадцать) рабочих дней либо архитектурно-планировочное задание, технические условия и исходные материалы – 14 (четырнадцать) рабочих дней.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архитектурно-планировочное задание, технические условия либо архитектурно-планировочное задание, технические условия и исходные материалы – 1 (один) рабочий день.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регистрирует и выдает результат государственной услуги – 1 (один) рабочий день." 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1 (первой) процедуры: отметка на копии заявления услугополучателя о регистрации в канцелярии услугодателя заявления на бумажном носителе с указанием даты и времени приема пакета документов; при представлении услугополучателем неполного пакета документов, услугополучателю отказывается в приеме документов;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2 (второй) процедуры: виза руководителя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3 (третьей) процедуры: выдача архитектурно-планировочного задания, технических условий либо архитектурно-планировочное задание, технические условия и исходных материалы. В некоторых случаях выдача услугополучателю через портал результата оказания государственной услуги;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4 (четвертой) процедуры: подписание руководителем услугодателя;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5 (пятой) процедуры: получение услугополучателем архитектурно-планировочного задания, технических условий в некоторых случаях архитектурно-планировочного задания, технических условий и исходных материалов либо мотивированный ответ об отказе в оказании государственной услуги." 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исключить;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добавить абзацем: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"Блок-схема описания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 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Описание порядка обращения в Государственную корпорацию "Правительство для граждан" и (или) к иным услугодателям, длительность обработки запроса услуполучателя: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правильность заполнения заявления и полноту пакета документов, представленных услугополучателем, – 5 (пять) минут: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при представлении услугополучателем неполного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при соблюдении правильности и полноты заполнения заявления и представлении услугополучателем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система";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услугополучателе, поданных в Государственную корпорацию, выдает услугополучателю расписку о приеме соответствующих документов – 5 (пять) минут;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услугополучателя и направляет его услугодателю через курьерскую или иную уполномоченную на это связь – 1 (один) рабочий день.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услугодатель рассматривает пакет документов услугополучателя, подготавливает результат оказания государственной услуги и направляет его в Государственную корпорацию для выдачи за – 15 (пятнадцать) минут;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в срок, указанный в расписке о приеме соответствующих документов услугополучателя, выдает результат оказания государственной услуги услугополучателю – 15 (пятнадцать) минут.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действий услугодателя и услугополучателя при оказании государственной услуги по заявлению поступившего через портал: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посредством электронной цифровой подписи (далее – ЭЦП) – 10 (десять) минут;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указанной в настоящем Регламенте, заполнение полей электронного запроса и прикрепление запроса в форме электронного документа, удостоверенного ЭЦП услугополучателя, – 15 (пятнадцать) минут;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электронного запроса для оказания электронной государственной услуги посредством ЭЦП услугополучателя – 5 (пять) минут;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услугодателя осуществляет прием пакета документов услугополучателя, поступивших через портал, делает регистрацию на внутреннем портале Информационной системы "Государственная база данных "Е-лицензирование" и передает руководителю услугодателя – 5 (пять) минуты (в день поступления);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рассматривает пакет документов услугополучателя и определяет ответственного исполнителя услугодателя – 15 (пятнадцать) минуты (в день поступления);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(проверка, разработка) электронного запроса ответственного исполнителя услугодателя осуществляется: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По проектам технически и (или) технологически несложных объектов: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6 (шесть) рабочих дней;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6-1-1) сотрудник услугодателя осуществляет прием пакета документов услугополучателя, поступивших через портал, их регистрацию в информационной системе, передает руководителю услугодателя – 5 (пять) минут (в день поступления);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6-1-2) руководитель услугодателя рассматривает пакет документов услугополучателя и определяет ответственного исполнителя услугодателя – 5 (пять) минут (в день поступления).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6-1-3) ответственный исполнитель услугодателя изучает пакет документов услугополучателя, подготавливает архитектурно-планировочное задание и технические условия – 3 (три) рабочих дня либо архитектурно-планировочное задание, технические условия и исходные материалы – 12 (двенадцать) рабочих дней.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6-1-4) руководитель услугодателя подписывает архитектурно-планировочное задание, технические условия либо архитектурно-планировочное задание, технические условия и исходные материалы – 1 (один) рабочий день.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– мотивированный ответ об отказе в оказании государственной услуги – 2 (два) часа (второй рабочий день).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Срок рассмотрения заявления технически и (или) технологически сложных объектов: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15 (пятнадцать) рабочих дней;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6-2-1) сотрудник услугодателя осуществляет прием пакета документов услугополучателя, поступивших через портал, их регистрацию в информационной системе, передает руководителю услугодателя – 5 (пять) минут (в день поступления);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6-2-2) руководитель услугодателя рассматривает пакет документов услугополучателя и определяет ответственного исполнителя услугодателя – 5 (пять) минут (в день поступления).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6-2-3) ответственный исполнитель услугодателя изучает пакет документов услугополучателя, подготавливает архитектурно-планировочное задание и технические условия – 12 (двенадцать) рабочих дней либо архитектурно-планировочное задание, технические условия и исходные материалы – 14 (четырнадцать)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6-2-4) руководитель услугодателя подписывает архитектурно-планировочное задание, технические условия либо архитектурно-планировочное задание, технические условия и исходные материалы – 1 (один) рабочий день.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– мотивированный ответ об отказе в оказании государственной услуги – 2 (два) часа (второй рабочий день).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архитектуры и градостроительства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2017 года № 120-113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архитектурно-планировочного задания" 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(работников) услугодателя при оказании государственной услуги 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Блок-схема взаимодействия структурных подразделений (работников) услугодателя при оказании государственной услуги по технически и (или) технологически несложных объектов сроком 6 (шесть) рабочих дней и 15 (пятнадцать) рабочих дней </w:t>
      </w:r>
    </w:p>
    <w:bookmarkEnd w:id="6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Блок-схема взаимодействия структурных подразделений (работников) услугодателя при оказании государственной услуги технически и (или) технологически сложных объектов сроком 15 (пятнадцать) рабочих дней и 17 (семнадцать) рабочих дней </w:t>
      </w:r>
    </w:p>
    <w:bookmarkEnd w:id="7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Блок-схема взаимодействия структурных подразделений (работников) услугодателя при оказании государственной услуги по технически и (или) технологически несложных объектов сроком 6 (шесть) рабочих дней, 15 (пятнадцать) рабочих дней и по технически и (или) технологически сложных объектов 15 (пятнадцать) рабочих дней, 17 (семнадцать) рабочих дней посредством веб-портала "электронного правительства" </w:t>
      </w:r>
    </w:p>
    <w:bookmarkEnd w:id="7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от 25 января 2017 года № 120-113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архитектурно-планировочного задания" 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3914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января 2017 года № 120-113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архитектурно- планировочного задания" </w:t>
            </w:r>
          </w:p>
        </w:tc>
      </w:tr>
    </w:tbl>
    <w:bookmarkStart w:name="z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1.1 Справочник бизнес-процессов оказания государственной услуги услугодателем при оказании государственной услуги по технически и (или) технологически несложных объектов сроком 6 (шесть) рабочих дней, 15 (пятнадцать) рабочих дней и по технически и (или) технологически сложных объектов 15 (пятнадцать) рабочих дней, 17 (семнадцать) рабочих дней 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2.1 Справочник бизнес-процессов оказания государственной услуги Государственной корпорацией при оказании государственной услуги по технически и (или) технологически несложных объектов сроком 6 (шесть) рабочих дней, 15 (пятнадцать) рабочих дней и по технически и (или) технологически сложных объектов 15 (пятнадцать) рабочих дней, 17 (семнадцать) рабочих дней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