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6a8d" w14:textId="41d6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Астаны от 27 июля 2015 года № 158-1286 "Об утверждении регламентов государственных услуг в социально-трудовой сфере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 февраля 2017 года № 158-159 . Зарегистрировано Департаментом юстиции города Астаны 2 марта 2017 года № 1093. Утратило силу постановлением акимата города Нур-Султана от 5 августа 2020 года № 158-1535.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05.08.2020 </w:t>
      </w:r>
      <w:r>
        <w:rPr>
          <w:rFonts w:ascii="Times New Roman"/>
          <w:b w:val="false"/>
          <w:i w:val="false"/>
          <w:color w:val="ff0000"/>
          <w:sz w:val="28"/>
        </w:rPr>
        <w:t>№ 158-1535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27 июля 2015 года № 158-1286 "Об утверждении регламентов государственных услуг в социально-трудовой сфере в городе Астане" (зарегистрировано в Реестре государственной регистрации нормативных правовых актов за № 934, опубликовано 25 августа 2015 года, 27 августа 2015 года в газете "Астана ақшамы", 25 августа 2015 года, 27 августа 2015 года, 29 августа 2015 года в газете "Вечерняя Астана") следующие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вышеуказанном постановлении: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Регламент государственной услуги "Выдача удостоверения реабилитированному лицу" согласно приложению 14.";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занятости, труда и социальной защиты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Лукина А.И.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февраля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158-159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158-1286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удостоверения реабилитированному лицу"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удостоверения реабилитированному лицу" (далее – государственная услуга) оказывается Государственным учреждением "Управление занятости, труда и социальной защиты города Астаны" (далее – услугодатель) бесплатно физическим лицам (далее – услугополучатель)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 (далее – Стандарт),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услугодателя.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удостоверение или его дубликат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2015 года № 184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№ 1055 "О порядке обеспечения удостоверениями реабилитированных лиц, подвергшихся политическим репрессиям" (далее – удостоверение или его дубликат).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заявление услугополучателя, подаваемое услугодателю,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– специалист канцелярии услугодателя с момента подачи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30 (тридцать) минут;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руководитель услугодателя ознакамливается с документами услугополучателя и определяет ответственного исполнителя услугодателя – 1 (один) рабочий день;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ответственный исполнитель услугодателя рассматривает документы услугополучателя, оформляет удостоверение или его дубликат – 2 (два) рабочих дня;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руководитель услугодателя подписывает удостоверение или его дубликат – 1 (один) рабочий день;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5 – специалист канцелярии услугодателя регистрирует удостоверение или его дубликат и выдает результат оказания государственной услуги услугополучателю – 30 (тридцать) минут.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процедуры 1 – выдача отрывного талона услугополучателю с указанием даты регистрации, фамилии и инициалов лица, принявшего документы и направление документов услугополучателя на резолюцию руководителю услугодателя;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 процедуры 2 – направление документов услугополучателя для оказания государственной услуги ответственному исполнителю услугодателя;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процедуры 3 – передача удостоверения или его дубликата руководителю услугодателя для подписания;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процедуры 4 – направление подписанного удостоверения или его дубликата в канцелярию услугодателя;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процедуры 5 – выдача удостоверения или его дубликата.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не оказывается через некоммерческое акционерное общество "Государственная корпорация "Правительство для граждан" и через веб-портал "электронного правительства".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интернет-ресурсе услугодателя.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удостоверения реабилитированному лицу" 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удостоверения реабилитированному лицу" 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