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f322" w14:textId="e5df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технической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 марта 2017 года № 102-406. Зарегистрировано Департаментом юстиции города Астаны 3 апреля 2017 года № 1096. Утратило силу постановлением акимата города Нур-Султана от 23 октября 2020 года № 505-2431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23.10.2020 </w:t>
      </w:r>
      <w:r>
        <w:rPr>
          <w:rFonts w:ascii="Times New Roman"/>
          <w:b w:val="false"/>
          <w:i w:val="false"/>
          <w:color w:val="ff0000"/>
          <w:sz w:val="28"/>
        </w:rPr>
        <w:t>№ 505-2431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за № 11766),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8 декабря 2015 года № 102-2252 "Об утверждении регламентов государственных услуг в области технической инспекции" (зарегистрировано в Реестре государственной регистрации нормативных правовых актов за № 992, опубликовано в газетах "Астана ақшамы" от 6 декабря 2016 года № 142 (3494), "Вечерняя Астана" от 6 декабря 2016 года № 142 (3512).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Возложить на руководителя Государственного учреждения "Управление сельского хозяйства города Астаны" направление копии настоящего постановления после государственной регистрации в органах юстиции, в печатном и электронном виде для официального опубликования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города Астаны Бектурову М.Е.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марта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102-406 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(далее – государственная услуга) оказывается уполномоченным органом акимата города Астаны – Государственным учреждением "Управление сельского хозяйства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(далее – Стандарт), утвержденного приказом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за № 11766).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или бумажная.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удостоверение, дубликат удостоверения, при замене (обмене) удостоверения старого образца, на новое удостоверение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(далее – удостоверение тракториста-машиниста).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 физическим лицам (далее – услугополучатель).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услугополучателя и направляет руководителю услугодателя для наложения резолюции – 30 (тридцать) минут;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 и направляет на исполнение инженеру-инспектору с указанием поручения в резолюции – 30 (тридцать) минут;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инженер-инспектор проводит регистрацию поступивших документов услугополучателя в информационной системе "Государственная база данных "Е-лицензирование" (далее – ИС ГБД "Е-лицензирование"), проверяет полноту представленных услугополучателем документов и направляет в экзаменационную комиссию. В случае установления факта неполноты представленных услугополучателем документов услугодатель дает письменный мотивированный отказ в дальнейшем рассмотрении заявления – 1 (один) час;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экзаменационная комиссия в день обращения услугополучателя принимает теоретический экзамен на право управления машинами – 1 (один) рабочий день;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инженер-инспектор:выписывает удостоверение тракториста-машиниста – 1 (один) час; через ИС ГБД "Е-лицензирование" подписывает электронной цифровой подписью (далее – ЭЦП) электронный документ – 30 (тридцать) минут;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услугодателя выдает удостоверение тракториста-машиниста – 30 (тридцать) минут.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услугополучателя;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документов услугополучателя инженеру-инспектору с указанием поручения в резолюции;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регистрация документов услугополучателя в ИС ГБД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"Е-лицензирование", проверка полноты представленных документов либо письменный мотивированный отказ;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результатов в экзаменационный лист, который подписывается услугополучателем и экзаменационной комиссией;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заполнение удостоверения тракториста-машиниста, подписание электронного документа;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услугополучателю удостоверения тракториста-машиниста.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инженер-инспектор;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экзаменационная комиссия.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услугополучателя и направляет руководителю услугодателя для наложения резолюции – 30 (тридцать) минут;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направляет на исполнение инженеру-инспектору с указанием поручения в резолюции – 30 (тридцать) минут;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инженер-инспектор проводит регистрацию поступивших документов услугополучателя в ИС ГБД "Е-лицензирование", проверяет полноту представленных документов и направляет в экзаменационную комиссию. В случае установления факта неполноты представленных услугополучателем документов дает письменный мотивированный отказ в дальнейшем рассмотрении заявления – 1 (один) час;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экзаменационная комиссия в день обращения услугополучателя принимает теоретический экзамен на право управления машинами – 1 (один) рабочий день;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инженер-инспектор: выписывает удостоверение тракториста-машиниста – 1 (один) час;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ИС ГБД "Е-лицензирование" подписывает ЭЦП электронный документ – 30 (тридцать) минут;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услугодателя выдает услугополучателю удостоверение тракториста-машиниста – 30 (тридцать) минут.</w:t>
      </w:r>
    </w:p>
    <w:bookmarkEnd w:id="52"/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ИИН/БИН и пароля (процесс авторизации) на портале для получения государственной услуги;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услугополучателем регистрационного свидетельства ЭЦП для удостоверения (подписания) запроса;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указанных в запросе, и ИИН/БИН, указанных в регистрационном свидетельстве ЭЦП;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5 – оплата государственной услуги на платежном шлюзе "электронного правительства" (далее – ПШЭП), затем данная информация поступает в ИС ГБД "Е-лицензирование" либо прикрепление квитанции в электронном (сканированном) виде.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в ИС ГБД "Е-лицензирование" факта оплаты за оказание государственной услуги;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отсутствием оплаты за оказание государственной услуги в ИС ГБД "Е-лицензирование";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электронного документа (запроса услугополучателя), удостоверенного (подписанного) ЭЦП услугополучателя, через ПШЭП в автоматизированное рабочее место регионального шлюза "электронного правительства" для обработки запроса услугодателем;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результата оказания государственной услуги услугополучателем, сформированного в ИС ГБД "Е-лицензирование". Электронный документ формируется с использованием ЭЦП инженера-инспектора.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удостоверений на право управления тракторами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изготовленными на их базе самоходными шасси и механизмами,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самоходными сельскохозяйственными, мелиоративными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дорожно-строительными машинами и механизмами,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специальными машинами повышенной проходимости" </w:t>
            </w:r>
          </w:p>
        </w:tc>
      </w:tr>
    </w:tbl>
    <w:bookmarkStart w:name="z7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 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удостоверений на право управления тракторами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изготовленными на их базе самоходными шасси и механизмами,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самоходными сельскохозяйственными,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мелиоративными и дорожно-строительными машинами и механизмами,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специальными машинами повышенной проходимости" </w:t>
            </w:r>
          </w:p>
        </w:tc>
      </w:tr>
    </w:tbl>
    <w:bookmarkStart w:name="z7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марта 2017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102-406  </w:t>
            </w:r>
          </w:p>
        </w:tc>
      </w:tr>
    </w:tbl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  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 (далее –государственная услуга) оказывается уполномоченным органом акимата города Астаны – Государственным учреждением "Управление сельского хозяйства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 (далее – Стандарт), утвержденного приказом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за № 11766).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 физическим и юридическим лицам (далее – услугополучатель).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услугополучателя и направляет руководителю услугодателя для наложения резолюции – 30 (тридцать) минут;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направляет на исполнение инженеру-инспектору с указанием поручения в резолюции – 30 (тридцать) минут;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инженер-инспектор: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регистрацию поступивших документов услугополучателя в информационной системе "Государственная база данных "Е-лицензирование" (далее – ИС ГБД "Е-лицензирование"), проверяет полноту представленных услугополучателем документов на соответствие сведениям, содержащимся в заявлении. При несоответствии представляемых документов требованиям Стандарта услугополучателю отказывается в приеме документов. По требованию услугополучателя ему в день приема документов выдается мотивированное письменное подтверждение отказа в приеме документов – 1 (один) час;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осмотр машины (сверка соответствия заводских номеров, номерных агрегатов и номерных знаков данным, указанным в документах на машину) – 13 (тринадцать) календарных дней;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данные о машине в электронный реестр – 30 (тридцать) минут;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технически исправные машины выписывает технические паспорта и номерные знаки соответствующих типов, заверяет подписью и печатью услугодателя соответствующего регистрационного пункта с внесением соответствующей записи в книгу регистрации машин – 30 (тридцать) минут;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сведения о выданном разрешении в ИС ГБД "Е-лицензирование" – 30 (тридцать) минут;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специалист канцелярии услугодателя выдает регистрационный документ (дубликат) и государственный номерной знак для трактора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 либо мотивированное письменное подтверждение отказа в приеме документов – 30 (тридцать) минут.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услугополучателя;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документов услугополучателя инженеру-инспектору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указанием поручения в резолюции;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регистрация документов услугополучателя в ИС ГБД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"Е-лицензирование", проверка полноты представленных услугополучателем документов либо мотивированное письменное подтверждение отказа в приеме документов;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машины;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данных в электронный реестр;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услугодателем технических паспортов и номерных знаков соответствующих типов, заверение подписью и печатью и внесение соответствующей записи в книгу регистрации машин;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данных в ИС ГБД "Е-лицензирование";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выдача регистрационных документов (дубликатов), государственных номерных знаков. 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инженер-инспектор.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услугополучателя и направляет руководителю услугодателя для наложения резолюции – 30 (тридцать) минут;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направляет на исполнение инженеру-инспектору с указанием поручения в резолюции – 30 (тридцать) минут;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инженер-инспектор: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регистрацию поступивших документов услугополучателя в ИС ГБД "Е-лицензирование", проверяет полноту представленных услугополучателем документов, на соответствие сведениям, содержащимся в заявлении. При несоответствии представляемых документов требованиям Стандарта услугополучателю отказывается в приеме документов. По требованию услугополучателя ему в день приема документов выдается мотивированное письменное подтверждение отказа в приеме документов – 1 (один) час;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осмотр машины (сверку соответствия заводских номеров, номерных агрегатов и номерных знаков данным, указанным в документах на машину) – 13 (тринадцать) календарных дней;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данные о машине в электронный реестр – 30 (тридцать) минут;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технически исправные машины выписывает технические паспорта и номерные знаки соответствующих типов, заверяет подписью и печатью инженера-инспектора соответствующего регистрационного пункта с внесением соответствующей записи в книгу регистрации машин – 30 (тридцать) минут;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сведения о выданном разрешении в ИС ГБД "Е-лицензирование" – 30 (тридцать) минут;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специалист канцелярии услугодателя выдает регистрационный документ (дубликат) и государственный номерной знак для трактора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 – 30 (тридцать) минут. </w:t>
      </w:r>
    </w:p>
    <w:bookmarkEnd w:id="121"/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 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ввод услугополучателем ИИН/БИН и пароля (процесс авторизации) на портале для получения государственной услуги;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указанных в запросе, и ИИН/БИН, указанных в регистрационном свидетельстве ЭЦП;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5 – оплата государственной услуги на платежном шлюзе "электронного правительства" (далее – ПШЭП), затем данная информация поступает в ИС ГБД "Е-лицензирование" либо прикрепление квитанции в электронном (сканированном) виде;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в ИС ГБД "Е-лицензирование" факта оплаты за оказание государственной услуги;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отсутствием оплаты за оказание государственной услуги в ИС ГБД "Е-лицензирование";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электронного документа (запроса услугополучателя), удостоверенного (подписанного) ЭЦП услугополучателя, через ПШЭП в автоматизированное рабочее место регионального шлюза "электронного правительства" для обработки запроса услугодателем;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результата оказания государственной услуги услугополучателем, сформированного в ИС ГБД "Е-лицензирование". Электронный документ формируется с использованием ЭЦП инженера-инспектора.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 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"Выдача регистрационного документа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(дубликата) и государственного номерного знака для тракторов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самоходных шасси и механизмов,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сельскохозяйственных, мелиоративных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дорожно-строительных машин, а также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 повышенной проходимости" </w:t>
            </w:r>
          </w:p>
        </w:tc>
      </w:tr>
    </w:tbl>
    <w:bookmarkStart w:name="z14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78105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"Выдача регистрационного документа (дубликата)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номерного знака для тракторов и изготовленных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их базе самоходных шасси и механизмов,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сельскохозяйственных, мелиоративных и дорожно-строительных машин,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 также специальных машин повышенной проходимости" </w:t>
            </w:r>
          </w:p>
        </w:tc>
      </w:tr>
    </w:tbl>
    <w:bookmarkStart w:name="z14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78105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марта 2017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102-406  </w:t>
            </w:r>
          </w:p>
        </w:tc>
      </w:tr>
    </w:tbl>
    <w:bookmarkStart w:name="z15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144"/>
    <w:bookmarkStart w:name="z15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(далее – государственная услуга) оказывается уполномоченным органом акимата города Астаны – Государственным учреждением "Управление сельского хозяйства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(далее – Стандарт), утвержденного приказом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за № 11766).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регистрация и выдача свидетельства о государственной регистрации залога (дубликата)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 (далее – свидетельство).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 физическим и юридическим лицам (далее – услугополучатель).</w:t>
      </w:r>
    </w:p>
    <w:bookmarkEnd w:id="153"/>
    <w:bookmarkStart w:name="z16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услугополучателя и направляет руководителю услугодателя для наложения резолюции – 30 (тридцать) минут;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направляет на исполнение инженеру-инспектору с указанием поручения в резолюции – 30 (тридцать) минут;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инженер-инспектор: проверяет полноту представленных услугополучателем документов. В случае установления факта неполноты представленных услугополучателем документов подготавливает письменный мотивированный ответ об отказе в дальнейшем рассмотрении заявления – 1 (один) рабочий день; 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данные из заявления в реестр залога машин, в том числе в Единую автоматизированную систему управления отраслями агропромышленного комплекса "E-agriculture" (далее – компьютерная база) и выписывает свидетельство – 30 (тридцать) минут;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подписывает электронной цифровой подписью (далее – ЭЦП) электронный документ услугополучателя и направляет в "личный кабинет" услугополучателя.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– 30 (тридцать) минут;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 выдает свидетельство о государственной регистрации залога – 30 (тридцать) минут.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услугополучателя;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документов услугополучателя инженеру-инспектору с указанием поручения в резолюции;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услугополучателем документов. В случае установления факта неполноты представленных услугополучателем документов услугодатель дает письменный мотивированный ответ об отказе в дальнейшем рассмотрении заявления;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данных из заявления в реестр залога машин, в том числе в компьютерную базу и заполнение свидетельства;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подписывает ЭЦП электронный документ услугополучателя и направляет в "личный кабинет" физического или юридического лица или результат оформляется в электронной форме, распечатывается, заверяется печатью и подписью; 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свидетельства.</w:t>
      </w:r>
    </w:p>
    <w:bookmarkEnd w:id="169"/>
    <w:bookmarkStart w:name="z17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инженер-инспектор.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услугополучателя и направляет руководителю услугодателя для наложения резолюции – 30 (тридцать) минут;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направляет на исполнение инженеру-инспектору с указанием поручения в резолюции – 30 (тридцать) минут;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инженер-инспектор: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полноту представленных услугополучателем документов. В случае установления факта неполноты представленных услугополучателем документов подготавливает письменный мотивированный ответ об отказе в дальнейшем рассмотрении заявления – 1 (один) рабочий день; 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данные из заявления в реестр залога машин, в том числе в компьютерную базу и выписывает свидетельство – 30 (тридцать) минут;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подписывает ЭЦП электронный документ услугополучателя и направляет в "личный кабинет" услугополучателя.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– 30 (тридцать) минут;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 выдает свидетельство о государственной регистрации залога – 30 (тридцать) минут.</w:t>
      </w:r>
    </w:p>
    <w:bookmarkEnd w:id="182"/>
    <w:bookmarkStart w:name="z19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ввод услугополучателем ИИН/БИН и пароля (процесс авторизации) на портале для получения государственной услуги; 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услугополучателем регистрационного свидетельства ЭЦП для удостоверения (подписания) запроса; 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указанных в запросе, и ИИН/БИН, указанных в регистрационном свидетельстве ЭЦП;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5 – оплата государственной услуги на платежном шлюзе "электронного правительства" (далее – ПШЭП), затем данная информация поступает в автоматизированное рабочее место регионального шлюза "электронного правительства (далее – АРМ РШЭП) либо прикрепление квитанции в электронном (сканированном) виде; 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в АРМ РШЭП факта оплаты за оказание государственной услуги;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отсутствием оплаты за оказание государственной услуги в АРМ РШЭП;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электронного документа (запроса услугополучателя), удостоверенного (подписанного) ЭЦП услугополучателя, через шлюз "электронного правительства" в АРМ РШЭП для обработки запроса услугодателем;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результата оказания государственной услуги услугополучателем, сформированного порталом. Электронный документ услугополучателя формируется с использованием ЭЦП инженера-инспектора.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"Государственная регистрация залога тракторов и изготовленных на их базе 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прицепов к ним, включая прицепы со смонтированным специальным оборудованием,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самоходных, сельскохозяйственных, мелиоративных и дорожно-строительных машин и механизмов,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специальных машин повышенной проходимости" </w:t>
            </w:r>
          </w:p>
        </w:tc>
      </w:tr>
    </w:tbl>
    <w:bookmarkStart w:name="z21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 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1"/>
    <w:p>
      <w:pPr>
        <w:spacing w:after="0"/>
        <w:ind w:left="0"/>
        <w:jc w:val="both"/>
      </w:pPr>
      <w:r>
        <w:drawing>
          <wp:inline distT="0" distB="0" distL="0" distR="0">
            <wp:extent cx="78105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"Государственная 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залога тракторов и изготовленных на их базе самоходных шасси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механизмов, прицепов к ним, включая прицепы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смонтированным специальным оборудованием,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самоходных, сельскохозяйственных, мелиоративных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дорожно-строительных машин и 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специальных машин повышенной проходимости" </w:t>
            </w:r>
          </w:p>
        </w:tc>
      </w:tr>
    </w:tbl>
    <w:bookmarkStart w:name="z21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02"/>
    <w:bookmarkStart w:name="z214" w:id="203"/>
    <w:p>
      <w:pPr>
        <w:spacing w:after="0"/>
        <w:ind w:left="0"/>
        <w:jc w:val="left"/>
      </w:pPr>
    </w:p>
    <w:bookmarkEnd w:id="203"/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15" w:id="204"/>
    <w:p>
      <w:pPr>
        <w:spacing w:after="0"/>
        <w:ind w:left="0"/>
        <w:jc w:val="left"/>
      </w:pPr>
    </w:p>
    <w:bookmarkEnd w:id="204"/>
    <w:p>
      <w:pPr>
        <w:spacing w:after="0"/>
        <w:ind w:left="0"/>
        <w:jc w:val="both"/>
      </w:pPr>
      <w:r>
        <w:drawing>
          <wp:inline distT="0" distB="0" distL="0" distR="0">
            <wp:extent cx="7810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от 2 марта 2017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102-406  </w:t>
            </w:r>
          </w:p>
        </w:tc>
      </w:tr>
    </w:tbl>
    <w:bookmarkStart w:name="z21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</w:t>
      </w:r>
    </w:p>
    <w:bookmarkEnd w:id="205"/>
    <w:bookmarkStart w:name="z21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 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– государственная услуга) оказывается уполномоченным органом акимата города Астаны – Государственным учреждением "Управление сельского хозяйства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– Стандарт), утвержденного приказом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за № 11766).  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через: 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www.egov.kz, www.elicense.kz (далее – портал). 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внесение записи "Исправен" либо "Неисправен" в регистрационном документе (техническом паспорте), заверенной подписью инженера-инспектора и штампом услугодателя.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бесплатно физическим и юридическим лицам (далее – услугополучатель).  </w:t>
      </w:r>
    </w:p>
    <w:bookmarkEnd w:id="214"/>
    <w:bookmarkStart w:name="z22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действия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осуществляет прием документов услугополучателя и направляет руководителю услугодателя для наложения резолюции либо отказывает в приеме докментов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– 30 (тридцать) минут;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рассматривает документы 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 и направляет на исполнение инженеру-инспектору с указанием поручения в резолюции – 30 (тридцать) минут;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инженер-инспектор проводит регистрацию поступивших документов услугополучателя в информационной системе "Государственная база данных "Е-лицензирование" (далее – ИС ГБД "Е-лицензирование"), проверяет полноту представленных услугополучателем документов на соответствие сведениям, содержащимся в заявлении, и готовит уведомление о готовности к проведению ежегодного государственного технического осмотра с указанием даты, места и времени проведения технического осмотра либо отказывает в оказании государственной услуги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 – 30 (тридцать) минут;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через ИС ГБД "Е-лицензирование" подписывает электронной цифровой подписью (далее – ЭЦП) уведомление – 30 (тридцать) минут;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инженер-инспектор: проводит технический осмотр машин в регистрационном пункте или непосредственно по месту нахождения машин в присутствии собственника или уполномоченного лица – 13 (тринадцать) рабочих дней; 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запись "Исправен" либо "Неисправен" в регистрационном документе (техническом паспорте), заверяет подписью и штампом услугодателя и оформляет акт технического осмотра – 1 (один) час;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услугодателя выдает услугополучателю регистрационный документ (технический паспорт) с отметкой "Исправен" либо "Неисправен", заверенный подписью инженера-инспектора и штампом, – 30 (тридцать) минут.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либо отказ в приеме документов услугополучателя;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документов услугополучателя инженеру-инспектору с указанием поручения в резолюции;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регистрация документов услугополучателя в ИС ГБД "Е-лицензирование", проверка полноты представленных услугополучателем документов и подготовка уведомления либо отказ в оказании государственной услуги; 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ЭЦП в ИС ГБД "Е-лицензирование" уведомления;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технического осмотра машины;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записи "Исправен" либо "Неисправен" в регистрационный документ (технический паспорт), проставление подписи и штампа услугодателя, оформление акта технического осмотра; 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услугополучателю регистрационного документа (технического паспорта) с отметкой "Исправен" либо "Неисправен", заверенного подписью инженера-инспектора и штампом. </w:t>
      </w:r>
    </w:p>
    <w:bookmarkEnd w:id="233"/>
    <w:bookmarkStart w:name="z246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инженер-инспектор.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осуществляет прием документов услугополучателя и направляет руководителю услугодателя для наложения резолюции либо отказывает в приеме докментов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– 30 (тридцать) минут;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направляет на исполнение инженеру-инспектору с указанием поручения в резолюции – 30 (тридцать) минут;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инженер-инспектор проводит регистрацию поступивших документов услугополучателя в ИС ГБД "Е-лицензирование", проверяет полноту представленных услугополучателем документов на соответствие сведениям, содержащимся в заявлении, и готовит уведомление о готовности к проведению ежегодного государственного технического осмотра с указанием даты, места и времени проведения технического осмотра либо отказывает в оказании государственной услуги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 – 30 (тридцать) минут;</w:t>
      </w:r>
    </w:p>
    <w:bookmarkEnd w:id="242"/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через ИС ГБД "Е-лицензирование" подписывает ЭЦП уведомление – 30 (тридцать) минут;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инженер-инспектор: проводит технический осмотр машин в регистрационном пункте или непосредственно по месту нахождения машин в присутствии собственника или уполномоченного лица – 13 (тринадцать) рабочих дней;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запись "Исправен" либо "Неисправен" в регистрационный документ (технический паспорт), заверяет подписью и штампом услугодателя и оформляет акт технического осмотра – 1 (один) час;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услугодателя выдает услугополучателю регистрационный документ (технический паспорт) с отметкой "Исправен" либо "Неисправен", заверенный подписью инженера-инспектора и штампом, – 30 (тридцать) минут.</w:t>
      </w:r>
    </w:p>
    <w:bookmarkEnd w:id="246"/>
    <w:bookmarkStart w:name="z259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 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ввод услугополучателем ИИН/БИН и пароля (процесс авторизации) на портале для получения государственной услуги; </w:t>
      </w:r>
    </w:p>
    <w:bookmarkEnd w:id="250"/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</w:t>
      </w:r>
    </w:p>
    <w:bookmarkEnd w:id="251"/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зарегистрированном услугополучателе через ИИН/БИН и пароль;</w:t>
      </w:r>
    </w:p>
    <w:bookmarkEnd w:id="252"/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253"/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услугополучателем регистрационного свидетельства ЭЦП для удостоверения (подписания) запроса; </w:t>
      </w:r>
    </w:p>
    <w:bookmarkEnd w:id="254"/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указанных в запросе, и ИИН/БИН, указанных в регистрационном свидетельстве ЭЦП;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услугополучателя), удостоверенного (подписанного) ЭЦП услугополучателя, через шлюз "электронного правительства" в автоматизированное рабочее место регионального шлюза "электронного правительства" для обработки запроса услугодателем;</w:t>
      </w:r>
    </w:p>
    <w:bookmarkEnd w:id="257"/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Регламента;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услугополучателем, сформированного в ИС ГБД "Е-лицензирование". Электронный документ формируется с использованием ЭЦП руководителя услугодателя.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"Проведение ежегодного государственного технического осмотра тракторов и 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механизмов, прицепов к ним, включая прицепы со 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 сельскохозяйственных, мелиоративных и дорожно-строительных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а также специальных машин повышенной проходимости" </w:t>
            </w:r>
          </w:p>
        </w:tc>
      </w:tr>
    </w:tbl>
    <w:bookmarkStart w:name="z27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 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3"/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"Проведение ежегодного государственного технического осмотра тракторов и 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механизмов, прицепов к ним, включая прицепы со 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 сельскохозяйственных, мелиоративных и дорожно-строительных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а также специальных машин повышенной проходимости" </w:t>
            </w:r>
          </w:p>
        </w:tc>
      </w:tr>
    </w:tbl>
    <w:bookmarkStart w:name="z27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5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6"/>
    <w:p>
      <w:pPr>
        <w:spacing w:after="0"/>
        <w:ind w:left="0"/>
        <w:jc w:val="both"/>
      </w:pPr>
      <w:r>
        <w:drawing>
          <wp:inline distT="0" distB="0" distL="0" distR="0">
            <wp:extent cx="7810500" cy="139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от 2 марта 2017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102-406  </w:t>
            </w:r>
          </w:p>
        </w:tc>
      </w:tr>
    </w:tbl>
    <w:bookmarkStart w:name="z282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</w:t>
      </w:r>
    </w:p>
    <w:bookmarkEnd w:id="267"/>
    <w:bookmarkStart w:name="z28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268"/>
    <w:bookmarkStart w:name="z28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– государственная услуга) оказывается уполномоченным органом акимата города Астаны – Государственным учреждением "Управление сельского хозяйства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– Стандарт), утвержденного приказом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за № 11766). </w:t>
      </w:r>
    </w:p>
    <w:bookmarkEnd w:id="269"/>
    <w:bookmarkStart w:name="z28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через: </w:t>
      </w:r>
    </w:p>
    <w:bookmarkEnd w:id="270"/>
    <w:bookmarkStart w:name="z28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271"/>
    <w:bookmarkStart w:name="z28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 (далее – портал). </w:t>
      </w:r>
    </w:p>
    <w:bookmarkEnd w:id="272"/>
    <w:bookmarkStart w:name="z2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или бумажная.</w:t>
      </w:r>
    </w:p>
    <w:bookmarkEnd w:id="273"/>
    <w:bookmarkStart w:name="z2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выписка из реестра регистрации залога движимого имущества. </w:t>
      </w:r>
    </w:p>
    <w:bookmarkEnd w:id="274"/>
    <w:bookmarkStart w:name="z2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75"/>
    <w:bookmarkStart w:name="z2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276"/>
    <w:bookmarkStart w:name="z29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277"/>
    <w:bookmarkStart w:name="z2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Основанием для начала процедуры (действия) по оказанию государственной услуги являются документы, предоставленные услугополучателем согласно пункту 9 Стандарта.</w:t>
      </w:r>
    </w:p>
    <w:bookmarkEnd w:id="278"/>
    <w:bookmarkStart w:name="z2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79"/>
    <w:bookmarkStart w:name="z29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корпорации: </w:t>
      </w:r>
    </w:p>
    <w:bookmarkEnd w:id="280"/>
    <w:bookmarkStart w:name="z29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прием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их и направляет запрос на портал либо отказывает в приеме документов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выдает расписку об отказе в приеме документов по форме, согласно приложению 2 к Стандарту – в течение 30 (тридцати) минут; </w:t>
      </w:r>
    </w:p>
    <w:bookmarkEnd w:id="281"/>
    <w:bookmarkStart w:name="z29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выдает выписку из реестра регистрации залога движимого имущества в бумажной форме – 1 (один) рабочий день.</w:t>
      </w:r>
    </w:p>
    <w:bookmarkEnd w:id="282"/>
    <w:bookmarkStart w:name="z29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3"/>
    <w:bookmarkStart w:name="z29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корпорации:</w:t>
      </w:r>
    </w:p>
    <w:bookmarkEnd w:id="284"/>
    <w:bookmarkStart w:name="z3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прием документов услугополучателя, регистрирует и подает запрос на портал либо отказывает в приеме документов; </w:t>
      </w:r>
    </w:p>
    <w:bookmarkEnd w:id="285"/>
    <w:bookmarkStart w:name="z3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выдает выписку из реестра регистрации залога движимого имущества в бумажной форме. </w:t>
      </w:r>
    </w:p>
    <w:bookmarkEnd w:id="286"/>
    <w:bookmarkStart w:name="z30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7"/>
    <w:bookmarkStart w:name="z30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услугодателя, которые участвуют в процессе оказания государственной услуги: работник Государственной корпорации.</w:t>
      </w:r>
    </w:p>
    <w:bookmarkEnd w:id="288"/>
    <w:bookmarkStart w:name="z30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289"/>
    <w:bookmarkStart w:name="z30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корпорации:</w:t>
      </w:r>
    </w:p>
    <w:bookmarkEnd w:id="290"/>
    <w:bookmarkStart w:name="z30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прием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их и направляет запрос на портал либо отказывает в приеме документов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выдает расписку об отказе в приеме документов по форме, согласно приложению 2 к Стандарту – в течение 30 (тридцати) минут; </w:t>
      </w:r>
    </w:p>
    <w:bookmarkEnd w:id="291"/>
    <w:bookmarkStart w:name="z30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выдает выписку из реестра регистрации залога движимого имущества в бумажной форме – 1 (один) рабочий день.</w:t>
      </w:r>
    </w:p>
    <w:bookmarkEnd w:id="292"/>
    <w:bookmarkStart w:name="z30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документ формируется с использованием электронной цифровой подписи (далее – ЭЦП) руководителя услугодателя. </w:t>
      </w:r>
    </w:p>
    <w:bookmarkEnd w:id="293"/>
    <w:bookmarkStart w:name="z309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граждан"и (или) иными услугодателями, а также порядка использования информационных систем в процессе оказания государственной услуги </w:t>
      </w:r>
    </w:p>
    <w:bookmarkEnd w:id="294"/>
    <w:bookmarkStart w:name="z3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Описание порядка обращения в Государственную корпорацию, длительность обработки запроса услугодателя: </w:t>
      </w:r>
    </w:p>
    <w:bookmarkEnd w:id="295"/>
    <w:bookmarkStart w:name="z31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услугополучателем документы, принимает и регистрирует заявление услугополучателя, выдает расписку о приеме документов услугополучателя с указанием даты и времени приема документов.</w:t>
      </w:r>
    </w:p>
    <w:bookmarkEnd w:id="296"/>
    <w:bookmarkStart w:name="z31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либо его представителя при обращении в Государственную корпорацию:</w:t>
      </w:r>
    </w:p>
    <w:bookmarkEnd w:id="297"/>
    <w:bookmarkStart w:name="z31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</w:p>
    <w:bookmarkEnd w:id="298"/>
    <w:bookmarkStart w:name="z31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личность, а представитель – документ, подтверждающий его полномочия, и документ, удостоверяющий личность (для идентификации). </w:t>
      </w:r>
    </w:p>
    <w:bookmarkEnd w:id="299"/>
    <w:bookmarkStart w:name="z31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услугополучателя через Государственную корпорацию услугополучателю выдается расписка о приеме соответствующих документов, на основании которой осуществляется выдача готовых документов при предъявлении документа, удостоверяющего личность услугополучателя (либо его представителя по нотариальной доверенности, юридическому лицу – по документу, подтверждающему полномочия);</w:t>
      </w:r>
    </w:p>
    <w:bookmarkEnd w:id="300"/>
    <w:bookmarkStart w:name="z31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01"/>
    <w:bookmarkStart w:name="z31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Регламента;</w:t>
      </w:r>
    </w:p>
    <w:bookmarkEnd w:id="302"/>
    <w:bookmarkStart w:name="z31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303"/>
    <w:bookmarkStart w:name="z31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304"/>
    <w:bookmarkStart w:name="z32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30 (тридцать) минут;</w:t>
      </w:r>
    </w:p>
    <w:bookmarkEnd w:id="305"/>
    <w:bookmarkStart w:name="z32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30 (тридцать) минут.</w:t>
      </w:r>
    </w:p>
    <w:bookmarkEnd w:id="306"/>
    <w:bookmarkStart w:name="z32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порядка обращения и последовательности процедур </w:t>
      </w:r>
    </w:p>
    <w:bookmarkEnd w:id="307"/>
    <w:bookmarkStart w:name="z32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(действий) услугодателя и услугополучателя при оказании государственной услуги через портал:</w:t>
      </w:r>
    </w:p>
    <w:bookmarkEnd w:id="308"/>
    <w:bookmarkStart w:name="z32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309"/>
    <w:bookmarkStart w:name="z32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ввод услугополучателем ИИН/БИН и пароля (процесс авторизации) на портале для получения государственной услуги; </w:t>
      </w:r>
    </w:p>
    <w:bookmarkEnd w:id="310"/>
    <w:bookmarkStart w:name="z32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bookmarkEnd w:id="311"/>
    <w:bookmarkStart w:name="z32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12"/>
    <w:bookmarkStart w:name="z32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услугополучателем регистрационного свидетельства ЭЦП для удостоверения (подписания) запроса;</w:t>
      </w:r>
    </w:p>
    <w:bookmarkEnd w:id="313"/>
    <w:bookmarkStart w:name="z3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указанных в запросе, и ИИН/БИН, указанных в регистрационном свидетельстве ЭЦП;</w:t>
      </w:r>
    </w:p>
    <w:bookmarkEnd w:id="314"/>
    <w:bookmarkStart w:name="z33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315"/>
    <w:bookmarkStart w:name="z3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услугополучателя), удостоверенного (подписанного) ЭЦП услугополучателя, через шлюз "электронного правительства" в автоматизированное рабочее место регионального шлюза "электронного правительства" для обработки запроса услугодателем;</w:t>
      </w:r>
    </w:p>
    <w:bookmarkEnd w:id="316"/>
    <w:bookmarkStart w:name="z3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Регламента;</w:t>
      </w:r>
    </w:p>
    <w:bookmarkEnd w:id="317"/>
    <w:bookmarkStart w:name="z3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услугополучателем, сформированного порталом. Электронный документ формируется с использованием ЭЦП руководителя услугодателя.</w:t>
      </w:r>
    </w:p>
    <w:bookmarkEnd w:id="318"/>
    <w:bookmarkStart w:name="z33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9"/>
    <w:bookmarkStart w:name="z33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информации об отсутствии (наличии) обременений тракторов и изготовленных на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базе самоходных шасси и механизмов, прицепов к ним, включая прицепы со смонтированным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 оборудованием, самоходных сельскохозяйственных, мелиоративных и дорожно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 и механизмов, а также специальных машин повышенной проходимости" </w:t>
            </w:r>
          </w:p>
        </w:tc>
      </w:tr>
    </w:tbl>
    <w:bookmarkStart w:name="z337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 </w:t>
      </w:r>
    </w:p>
    <w:bookmarkEnd w:id="321"/>
    <w:bookmarkStart w:name="z33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2"/>
    <w:p>
      <w:pPr>
        <w:spacing w:after="0"/>
        <w:ind w:left="0"/>
        <w:jc w:val="both"/>
      </w:pPr>
      <w:r>
        <w:drawing>
          <wp:inline distT="0" distB="0" distL="0" distR="0">
            <wp:extent cx="78105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"Предоставление информации об отсутствии (наличии) обременений тракторов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самоходных шасси и механизмов, прицепов к ним, 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оборудованием, самоходных сельскохозяйственных, мелиоративных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дорожно–строительных машин и механизмов, а также специальных машин повышенной проходимости" </w:t>
            </w:r>
          </w:p>
        </w:tc>
      </w:tr>
    </w:tbl>
    <w:bookmarkStart w:name="z340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323"/>
    <w:bookmarkStart w:name="z34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4"/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5"/>
    <w:p>
      <w:pPr>
        <w:spacing w:after="0"/>
        <w:ind w:left="0"/>
        <w:jc w:val="both"/>
      </w:pPr>
      <w:r>
        <w:drawing>
          <wp:inline distT="0" distB="0" distL="0" distR="0">
            <wp:extent cx="78105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