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b010" w14:textId="212b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Астаны от 19 июня 2015 года № 106-1029 "О наблюдательных советах в государственных коммунальных предприятиях на праве хозяйственного ведения в сфере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июля 2017 года № 106-1486. Зарегистрировано Департаментом юстиции города Астаны 28 июля 2017 года № 1118.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19 июня 2015 года № 106-1029 "О наблюдательных советах в государственных коммунальных предприятиях на праве хозяйственного ведения в сфере здравоохранения" (зарегистрировано в Реестре государственной регистрации нормативных правовых актов за № 921, опубликовано в газетах "Астана ақшамы" от 23 июля 2015 года № 80 (3285), "Вечерняя Астана" от 23 июля 2015 года № 80 (3303)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113 "Об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полномочий" (зарегистрирован в Реестре государственной регистрации нормативных правовых актов за № 10503),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Коммунальное государственное предприятие на праве хозяйственного ведения "Городская поликлиника № 13" акимата города Астаны.";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Государственное коммунальное предприятие на праве хозяйственного ведения "Центр наркологии и психотерапии" акимата города Астаны.";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22, 23, 24, 25, 26, 27, 28, 29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Государственное коммунальное предприятие на праве хозяйственного ведения "Городская поликлиника № 9" акимата города Астаны.";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Государственное коммунальное предприятие на праве хозяйственного ведения "Городская поликлиника № 11" акимата города Астаны.";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Государственное коммунальное предприятие на праве хозяйственного ведения "Городская поликлиника № 12" акимата города Астаны.";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Государственное коммунальное предприятие на праве хозяйственного ведения "Центр семейного здоровья "Ниет" акимата города Астаны.";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Государственное коммунальное предприятие на праве хозяйственного ведения "Центр семейного здоровья "Достық" акимата города Астаны.";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Государственное коммунальное предприятие на праве хозяйственного ведения "Центр семейного здоровья "Шипагер" акимата города Астаны.";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Государственное коммунальное предприятие на праве хозяйственного ведения "Медицинский центр психического здоровья" акимата города Астаны.";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Государственное коммунальное предприятие на праве хозяйственного ведения "Высший медицинский колледж" акимата города Астаны.".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здравоохранения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Аманшаева Е.А. 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