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b47d" w14:textId="c39b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18 декабря 2015 года № 102-2341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августа 2017 года № 102-1582. Зарегистрировано Департаментом юстиции города Астаны 14 сентября 2017 года № 1129. Утратило силу постановлением акимата города Нур-Султана от 23 июня 2021 года № 505-2164.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23.06.2021 </w:t>
      </w:r>
      <w:r>
        <w:rPr>
          <w:rFonts w:ascii="Times New Roman"/>
          <w:b w:val="false"/>
          <w:i w:val="false"/>
          <w:color w:val="ff0000"/>
          <w:sz w:val="28"/>
        </w:rPr>
        <w:t>№ 505-2164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декабря 2015 года № 102-2341"Об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997, опубликовано 4 февраля 2016 года в газетах "Астана ақшамы", "Вечерняя Астана") следующие изменения: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сельского хозяйства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Бектурову М.Е.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№ 102-1582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     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 физическим и юридическим лицам (далее – услугополучатель). 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заявления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заявление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20 (двадцать)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(документов) услугополучателя.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заявление услугополучателя руководителю отдела. Максимально допустимое время для осуществления данной процедуры – 30 (тридцать) минут.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зарегистрированные документы услугополучателя с визой руководителя услугодателя передаются для исполнения.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3: руководитель отдела услугодателя передает заявление услугополучателя ответственному исполнителю. Максимально допустимое время для осуществления данной процедуры – 30 (тридцать) минут.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специалиста отдела услугодателя.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в случае установления факта неполноты представленных услугополучателем документов, ответственный специалист отдела услугодателя дает письменный мотивированный отказ в дальнейшем рассмотрении заявления услугополучателя на получение свидетельства об аттестации. В ином случае ответственный исполнитель услугодателя направляет документы заявителя на рассмотрение Экспертной комиссии по рассмотрению документов услугополучателя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Экспертная комиссия). Максимально допустимое время для осуществления данной процедуры – 4 (четыре) рабочих дня;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полноты документов услугополучателя, получение Экспертной комиссией документов услугополучателя.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5: Экспертная комиссия изучает представленные документы, составляет акт обследования услугополучателя на соответствие требованиям согласно Правил аттестации производителей оригинальных, элитных семян, семян первой, второй и третьей репродукций, реализаторов семян (далее – Правила), утвержденные приказом исполняющего обязанности Министра сельского хозяйства Республики Казахстан от 27 марта 2015 года № 4-2/266 (зарегистрирован в Реестре государственной регистрации нормативных правовых актов за № 11773). Максимально допустимое время для осуществления данной процедуры – 10 (десять) рабочих дней.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Экспертной комиссией документов услугополучателя для получения свидетельства об аттестации с выездом на место.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Экспертная комиссия большинством голосов принимает решение о соответствии или несоответствии услугополучателя квалификационным требованиям. Максимально допустимое время для осуществления данной процедуры – 3 (три) рабочих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решение Экспертной комиссии о соответствии услугополучателя квалификационным требованиям либо письменный мотивированный ответ об отказе в оказании государственной услуги, который оформляется протоколом и подписывается всеми членами Экспертной комиссии.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7: канцелярия услугодателя выдает услугополучателю свидетельство об аттестации либо мотивированный отказ в оказании государственной услуги. Максимально допустимое время для осуществления данной процедуры – 1 (один) рабочий день.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свидетельства об аттестации либо письменный мотивированный ответ об отказе в оказании государственной услуги услугополучателю.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при оказании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документы, указанные в пункте 9 Стандарта, в Государственную корпорацию: 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услугодателю. В случае неполного представления услугополучателем пакета документов –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20 (тридцать) минут.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проверка представленных услугополучателем документов на соответствие условиям получения свидетельства об аттестации и выдача расписки;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проверку предоставленных документов и направляет на рассмотрение Экспертной комиссии – 20 (двадцать) рабочих дней.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заявления услугополучателя и выдача результата оказания государственной услуги.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услугополучатель осуществляет регистрацию данных на портале с помощью своего регистрационного свидетельства ЭЦП, процесс ввода услугополучателем пароля (процесс авторизации) на портале,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2: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услугополучателе через логин (индивидуальный идентификационный номер (далее – ИИН) и бизнес-идентификационный номер (далее – БИН) и пароль;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формирование порталом сообщения об отказе в авторизации в связи с имеющимися нарушениями в данных услугополучателя;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выбор услугополучателем электронной государственной услуги (далее – ЭГУ), указанной в настоящем Регламенте, вывод на экран формы запроса для ее оказания и заполнение услугополучателем формы (ввод данных) с учетом запроса необходимых документов в электронном виде;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оплата государственной услуги через шлюз "электронного правительства" (далее – ШЭП), данная информация поступает в информационную систему "Государственная база данных "Е-лицензирование" (далее – ИС ГБД "Е-лицензирование");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2: проверка в ИС ГБД "Е-лицензирование" факта оплаты за оказание ЭГУ;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подготовка сообщения об отказе в запрашиваемой информации порталом в связи с отсутствием оплаты за оказание государственной услуги в ИС ГБД "Е-лицензирование";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выбор услугополучателем регистрационного свидетельства ЭЦП для удостоверения (подписания) запроса;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указанных в регистрационном свидетельстве ЭЦП;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8: формирование сообщения об отказе в запрашиваемой ЭГУ в связи с неподтверждением подлинности ЭЦП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9: удостоверение (подписание) ЭПЦ услугополучателя заполненной формы (введенных данных) запроса на оказание ЭГУ;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10: регистрация электронного документа (запроса услугополучателя) в ИС ГБД "Е-лицензирование" и обработка запроса;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4: проверка услугодателем соответствия услугополучателя квалификационным требованиям и основаниям для выдачи свидетельства об аттестации;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11: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12: получение услугополучателем результата ЭГУ (электронного свидетельства об аттестации), сформированного порталом. Электронный документ формируется с использованием ЭЦП уполномоченного лица услугодателя.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(диаграммы № 1 и 2 функционального взаимодействия информационных систем при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ввод сотрудником услугодателя логина и пароля (процесс авторизации) в ИС "Е-лицензирование" для оказания ЭГУ;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выбор сотрудником услугодателя ЭГУ, указанной в настоящем Регламенте, вывод на экран формы запроса для ее оказания и ввод сотрудником услугодателя данных услугополучателя;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направление запроса через ШЭП в Государственную базу данных "Физические лица"/Государственную базу данных "Юридические лица" (далее – ГБД ФЛ/ГБД ЮЛ) и в ИС ГБД "Е-лицензирование" о данных услугополучателя;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 ГБД ЮЛ;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формирование сообщения о невозможности получения данных в связи с отсутствием данных услугополучателя в ГБД ФЛ/ ГБД ЮЛ и в ИС ГБД "Е-лицензирование";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прикрепление их к форме запроса;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регистрация запроса в ИС ГБД "Е-лицензирование" и обработка ЭГУ в ИС ГБД "Е-лицензирование";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квалификационным требованиям и основаниям для выдачи свидетельства об аттестации;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9: получение услугополучателем результата ЭГУ (электронного свидетельства об аттестации), сформированного в ИС ГБД "Е-лицензирование". Электронный документ формируется с использованием ЭЦП уполномоченного лица услугодателя. 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семян" 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 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 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оригинальных,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второй и третьей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семян"  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 </w:t>
      </w:r>
    </w:p>
    <w:bookmarkEnd w:id="82"/>
    <w:bookmarkStart w:name="z92" w:id="83"/>
    <w:p>
      <w:pPr>
        <w:spacing w:after="0"/>
        <w:ind w:left="0"/>
        <w:jc w:val="left"/>
      </w:pP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"Аттестация производителей оригинальных,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второй и третьей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семян"   </w:t>
            </w:r>
          </w:p>
        </w:tc>
      </w:tr>
    </w:tbl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портал 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№ 102-1582   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   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удобрений (за исключением органических)" (далее – государственная услуга) оказывается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(далее – Стандарт), утвержденного приказом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 и (или) бумажная.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подача услугополучателем заявки с приложением перечня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15 (пятнадцать) минут.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регистрация заявки (документов) услугополучателя.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зарегистрированные документы услугополучателя с визой руководителя услугодателя для исполнения.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15 (пятнадцать) минут.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специалиста отдела услугодателя.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ответственный исполнитель проверяет представленные документы услугополучателя,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полноту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услугополучателем неполного пакета документов, заявка и документы возвращаются услугополучателю на доработку. Максимально допустимое время для осуществления данной процедуры – 1 (один) рабочий день;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проверка документов услугополучателя на получение субсидий и направление на рассмотрение МВК.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МВК рассматривает представленные документы услугополучателя, формирует список услугополучателей на получение субсидий и направляет на утверждение акиму города Астаны (далее – аким). Максимально допустимое время для осуществления данной процедуры – 2 (два) рабочих дня.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услугополучателем документов, услугодатель дает письменный мотивированный отказ в дальнейшем рассмотрении заявления на получение государственной услуги – 1 (один) рабочий день;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проверка наличия всходов и составление акта приемки посевов.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аким утверждает список услугополучателей. Максимально допустимое время для осуществления данной процедуры – 1 (один) рабочий день.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утверждение списка услугополучателей.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7: услугодатель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1 (один) рабочий день.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направление реестра счетов в территориальное подразделение казначейства. 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   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услугополучателем пакета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30 (тридцать) минут.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услугополучателем документов на соответствие условиям получения субсидий и выдача расписки;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на соответствие условиям получения субсидий согласно Правил субсидирования стоимости удобрений (за исключением органических) (далее – Правила), утвержденных приказом Министра сельского хозяйства Республики Казахстан от 6 апреля 2015 года № 4-4/305 (зарегистрирован в Реестре государственной регистрации нормативных правовых актов за № 11223). Максимально допустимое время для осуществления данной процедуры – 3 (три) рабочих дня.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рассмотрение заявки услугополучателя;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условиям, указанным в пункте 7 Правил, в Государственную корпорацию направляется уведомление на бумажном носителе с решением о назначении или 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день. 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 или неназначении субсидий.  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день. 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в территориальное подразделение казначейства реестра счетов к оплате.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услугополучатель осуществляет регистрацию данных на портале с помощью своего регистрационного свидетельства электронной цифровой подписи (далее – ЭЦП), процесс ввода услугополучателем пароля (процесс авторизации) на портале,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услугополучателе через логин (индивидуальный идентификационный номер (далее – ИИН) и бизнес-идентификационный номер (далее – БИН) и пароль;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формирование порталом сообщения об отказе в авторизации в связи с имеющимися нарушениями в данных услугополучателя;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выбор услугополучателем электронной государственной услуги (далее – ЭГУ), указанной в настоящем Регламенте, вывод на экран формы запроса для ее оказания и заполнение услугополучателем формы (ввод данных) с учетом запроса необходимых документов в электронном виде;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оплата государственной услуги через шлюз "электронного правительства" (далее – ШЭП), данная информация поступает в информационную систему "Государственная база данных "Е-лицензирование" (далее – ИС ГБД "Е-лицензирование");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2: проверка в ИС ГБД "Е-лицензирование" факта оплаты за оказание ЭГУ;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подготовка сообщения об отказе в запрашиваемой информации порталом в связи с отсутствием оплаты за оказание государственной услуги в ИС ГБД "Е-лицензирование";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выбор услугополучателем регистрационного свидетельства ЭЦП для удостоверения (подписания) запроса;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указанных в регистрационном свидетельстве ЭЦП;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8: формирование сообщения об отказе в запрашиваемой ЭГУ в связи с неподтверждением подлинности ЭЦП услугополучателя;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9: удостоверение (подписание) ЭЦП услугополучателя заполненной формы (введенных данных) запроса на оказание ЭГУ;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10: регистрация электронного документа (запроса услугополучателя) в ИС ГБД "Е-лицензирование" и обработка запроса;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4: проверка услугодателем соответствия услугополучателя квалификационным требованиям и основаниям для выдачи лицензии;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11: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12: получение услугополучателем результата ЭГУ (электронной лицензии), сформированного порталом. Электронный документ формируется с использованием ЭЦП уполномоченного лица услугодателя.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 (диаграммы № 1 и 2 функционального взаимодействия информационных систем при оказании государственной услуги) приведены в приложении 2 к настоящему Регламенту: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ввод сотрудником услугодателя логина и пароля (процесс авторизации) в ИС "Е-лицензирование" для оказания ЭГУ;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выбор сотрудником услугодателя ЭГУ, указанной в настоящем Регламенте, вывод на экран формы запроса для ее оказания и ввод сотрудником услугодателя данных услугополучателя;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направление запроса через ШЭП в Государственную базу данных "Физические лица/Государственную базу данных "Юридические лица" (далее – ГБД ФЛ/ГБД ЮЛ) и в ИС ГБД "Е-лицензирование" о данных услугополучателя;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 ГБД ЮЛ;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формирование сообщения о невозможности получения данных в связи с отсутствием данных услугополучателя в ГБД ФЛ/ ГБД ЮЛ и в ИС ГБД "Е-лицензирование";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регистрация запроса в ИС ГБД "Е-лицензирование" и обработка ЭГУ в ИС ГБД "Е-лицензирование";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квалификационным требованиям и основаниям для выдачи субсидий;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9: получение услугополучателем результата ЭГУ (электронной лицензии), сформированного в ИС ГБД "Е-лицензирование". Электронный документ формируется с использованием ЭЦП уполномоченного лица услугодателя.   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удобрений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органических)"   </w:t>
            </w:r>
          </w:p>
        </w:tc>
      </w:tr>
    </w:tbl>
    <w:bookmarkStart w:name="z1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удобрений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органических)"   </w:t>
            </w:r>
          </w:p>
        </w:tc>
      </w:tr>
    </w:tbl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органических)"  </w:t>
            </w:r>
          </w:p>
        </w:tc>
      </w:tr>
    </w:tbl>
    <w:bookmarkStart w:name="z18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портал 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