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115a" w14:textId="ee91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20 ноября 2015 года № 102-2131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августа 2017 года № 102-1583. Зарегистрировано Департаментом юстиции города Астаны 14 сентября 2017 года № 1132. Утратило силу постановлением акимата города Нур-Султана от 23 октября 2020 года № 505-2431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23.10.2020 </w:t>
      </w:r>
      <w:r>
        <w:rPr>
          <w:rFonts w:ascii="Times New Roman"/>
          <w:b w:val="false"/>
          <w:i w:val="false"/>
          <w:color w:val="ff0000"/>
          <w:sz w:val="28"/>
        </w:rPr>
        <w:t>№ 505-2431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ноября 2015 года № 102-2131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985, опубликовано 9 января 2016 года в газетах "Астана ақшамы", "Вечерняя Астана")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сельского хозяйства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2017 года № 102-1583 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 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оказывается Государственным учреждением "Управление сельского хозяйства города Астаны" (далее – услугодатель).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 (далее – Стандарт),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справка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бесплатно физическим лицам (далее – услугополучатели). 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канцелярия услугодателя осуществляет прием документов услугополучателя, их регистрацию – 10 (десять) минут.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заявления услугополучателя.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ответственный исполнитель услугодателя оформляет справку о наличии личного подсобного хозяйства и направляет на подпись руководителю услугодателя – 10 (десять) минут.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подготовка документов и подписание справки о наличии личного подсобного хозяйства.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канцелярия услугодателя выдает услугополучателю подписанную справку о наличии личного подсобного хозяйства – 10 (десять) минут.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справки о наличии личного подсобного хозяйства.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 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с указанием длительности каждой процедуры (действия):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документы услугополучателя – 10 (десять) минут;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услугополучателя, подписывает справку о наличии личного подсобного хозяйства – 10 (десять) минут;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выдает услугополучателю подписанную справку о наличии личного подсобного хозяйства – 10 (десять) минут.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 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принимает документы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(десять) минут;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работник Государственной корпорации сверяет подлинность оригиналов документов со сведениями, удостоверяющими личность услугополучателя, полученными из соответствующих государственных информационных систем через шлюз "электронного правительства" (далее –ШЭП), после чего возвращает оригиналы документов услугополучателю – 10 (десять) минут;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регистрирует заявление услугополучателя и выдает результат оказания государственной услуги – 10 (десять) минут.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ИИН и пароль;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автори-зации в связи с имеющимися нарушениями в данных услугополучателя;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услугополучателя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 электронной цифровой подписи (далее – ЭЦП) для удостоверения (подписания) запроса;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между ИИН, указанных в запросе, и ИИН указанных в регистрационном свидетельстве ЭЦП;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для обработки запроса услугодателем,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4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государственной услуги;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оказания государственной услуги (уведомления в форме электронного документа), сформированного порталом. Электронный документ формируется с использованием ЭЦП уполномоченного лица услугодателя.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о наличии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личного подсобного хозяйства"  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о наличии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личного подсобного хозяйства"  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оказывается через Государственную корпорацию 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справок о наличии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личного подсобного хозяйства"   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2017 года № 102-1583    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– Государственным учреждением "Управление сельского хозяйства города Астаны" (далее – услугодатель).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(далее – Стандарт),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бесплатно физическим и юридическим лицам (далее – услугополучатели). 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 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подача услугополучателем заявки с приложением перечня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30 (тридцать) минут.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заявки услугополучателя.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заявку услугополучателя руководителю отдела. Максимально допустимое время для осуществления данной процедуры – 1 (один) рабочий день.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наложение резолюции на зарегистрированные документы услугополучателя и передача руководителю отдела услугодателя для исполнения.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заявку услугополучателя ответственному исполнителю. Максимально допустимое время для осуществления данной процедуры – 1 (один) рабочий день.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исполнителя услугодателя.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услугодателя после получения заявки услугополучателя проверяет их на соответствие требованиям Правил субсидирования развития племенного животноводства, повышения продуктивности и качества продукции животноводства (далее – Правила), утвержденных приказом Министра сельского хозяйства Республики Казахстан от 27 января 2017 года № 30 (зарегистрирован в Реестре государственной регистрации нормативных правовых актов за № 14813), и вносит на рассмотрение Межведомственной комиссии по определению и распределению субсидий услугополучателям (далее – МВК). В случае установления факта неполноты представленных услугополучателем документов, услугодатель дает письменный мотивированный отказ в дальнейшем рассмотрении заявки на получение государственной услуги. Максимально допустимое время для осуществления данной процедуры – 7 (семь) рабочих дней.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представленных услугополучателем документов для получения субсидий, а в случае установления факта неполноты представленных услугополучателем документов, услугодатель дает письменный мотивированный отказ.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МВК рассматривает представленные услугополучателем документы, формирует список услугополучателей на получение субсидий и представляет акиму города Астаны на утверждение. Максимально допустимое время для осуществления данной процедуры – 5 (пять) рабочих дней.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формирование и утверждение списка услугополучателей на получение субсидий.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6: МВК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для осуществления данной процедуры – 2 (два) рабочих дня.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направление в территориальное подразделение казначейства реестра счетов к оплате для перечисления субсидий на банковский счет услугополучателя.   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ответсвенный исполнитель услугодателя;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4"/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принятые документы направляет услугодателю. В случае неполного представления услугополучателем документов –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15 (пятнадцать) минут.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услугополучателем документов и (или) выдача расписки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заявку на соответствие условиям получения субсидий, указанным в пунктах 3, 8 Правил. Максимально допустимое время для осуществления данной процедуры – 14 (четырнадцать) рабочих дней.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заявки услугополучателя;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либо несоответствия заявки условиям, указанным в пунктах 3, 8 Правил, в Государственную корпорацию направляется уведомление на бумажном носителе с решением о назначении или неназначении субсидий, подписанное уполномоченным лицом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решение о назначении или неназначении субсидий;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сводный акт по городу Астане для дальнейшего перечисления причитающихся бюджетных субсидий на банковские счета услугополучателей – 1 (один) рабочий день.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предоставление реестра счетов к оплате.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ИИН/БИН и пароль;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услугополучателя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 электронной цифровой подписи (далее – ЭЦП) для удостоверения (подписания) запроса;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для обработки запроса услугодателем,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4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государственной услуги;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5 – получение услугополучателем результата оказания государственной услуги (уведомления в форме электронного документа), сформированного порталом. Электронный документ формируется с использованием ЭЦП уполномоченного лица услугодателя.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на развитие 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животноводства"  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на развитие 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животноводства"  </w:t>
            </w:r>
          </w:p>
        </w:tc>
      </w:tr>
    </w:tbl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оказывается через Государственную корпорацию </w:t>
      </w:r>
    </w:p>
    <w:bookmarkEnd w:id="120"/>
    <w:bookmarkStart w:name="z134" w:id="121"/>
    <w:p>
      <w:pPr>
        <w:spacing w:after="0"/>
        <w:ind w:left="0"/>
        <w:jc w:val="left"/>
      </w:pP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животноводства"  </w:t>
            </w:r>
          </w:p>
        </w:tc>
      </w:tr>
    </w:tbl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