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019" w14:textId="3302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9 января 2017 года № 107-1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 год в дошкольных организациях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ноября 2017 года № 107-2369. Зарегистрировано Департаментом юстиции города Астаны 28 ноября 2017 года № 1144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2017 года № 107-1 "Об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2017 год в дошкольных организациях города Астаны" (зарегистрировано в Реестре государственной регистрации нормативных правовых актов за № 1089, опубликовано 14 января 2017 года в газетах "Астана ақшамы", "Вечерняя Астана") следующее изменение: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"Аппарат акима района "Алматы" города Астаны", "Аппарат акима района "Есиль" города Астаны", "Аппарат акима района "Сарыарка" города Астаны" произвести возмещение текущих затрат дошкольных организаций по воспитанию и обучению в пределах утвержденных планов финансирования с 1 ноября 2017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"Есиль" города Астаны" произвести возмещение текущих затрат Государственному коммунальному казенному предприятию "Ясли-сад № 84 "Кәусар" акимата города Астаны по воспитанию и обучению в пределах утвержденного плана финансирования с 1 ноября 2017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Аманшаева Е.А.  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года № 107-2369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2017 года № 107-1   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на 2017 год в  </w:t>
      </w:r>
      <w:r>
        <w:br/>
      </w:r>
      <w:r>
        <w:rPr>
          <w:rFonts w:ascii="Times New Roman"/>
          <w:b/>
          <w:i w:val="false"/>
          <w:color w:val="000000"/>
        </w:rPr>
        <w:t xml:space="preserve">дошкольных организациях города Астаны 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142"/>
        <w:gridCol w:w="855"/>
        <w:gridCol w:w="1720"/>
        <w:gridCol w:w="2616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1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заказ, количество мест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дошкольных организациях в месяц (тенге)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на одного воспитанника в месяц (тенге)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– Государственное учреждение "Аппарат акима района "Алматы" города Астаны"</w:t>
            </w:r>
          </w:p>
          <w:bookmarkEnd w:id="15"/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"Бәйтерек"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"Аққу"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"Думан"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"Нұршашу"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Ясли-сад № 12 "Қарлығаш"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16 "Шағала"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2"/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"Ер Төстік"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"Аяжан"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21 "Гүлдер"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 23 "Алтын бесік" для детей с нарушением зрения"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"Айналайын"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26 "Үміт"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28 Жұлдыз"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6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 "Балдәурен" акимата города Астаны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 "Алтын дән"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 "Ақ бидай"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37 "Арман"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38 "Шаттық"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46 "Самал"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 "Ақ желкен"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 "Алтынай"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50 "Жұлдыз"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 "Аққанат"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 "Арай"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66 "Толағай"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67 "Шұғыла"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"Еркем-ай"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71 "Мөлдір"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73 "Аяулым"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 "Дәурен"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 "Шабыт"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 "Ботақан"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 "Әсемгүл"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 "Жансая"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 "Айгөлек"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8 "Думан"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16 "Шағала"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26 "Үміт"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32 "Балдәурен"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33 "Алтын дән"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34 "Ақ бидай"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37 "Арман"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38 "Шаттық"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"Ясли-cад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50 "Жұлдыз"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9 "Нұршашу"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24 "Айналайын"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 "Аққу"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79 "Шабыт"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83 "Жансая"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66 "Толағай"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71 "Мөлдір"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32 "Балдәурен"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48 "Ақ көгершін"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80 "Ботақан"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67 "Шұғыла"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"Комплекс "Детский сад-начальная школа № 33 имени Нуркена Абдирова" акимата города Астаны  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развития ребенка "Ақбұлақ"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"Ақбұлақ-2 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учреждения образования "Комплекс детский сад-гимназии "Голубой парус"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"Мерцана-Астана"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"Мұрагер-Астана" білім кешені"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"Болашақ-БА-2007"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"Байтерек-Дәуір"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"Самал 2008"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"Фавз"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Бақытты Шақ"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"ГиД 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"Болашақ-БА-2007"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"Ельжас- АЖ"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 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"Альнура"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"Данеля"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"Данеля"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"Ақбұлақ 1-Астана"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"Алтын Алақай"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"Таймаз"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 бақша" Нұр-бақыт"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"ММК-95"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0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"Нұрлы"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0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"МедТорг-Астана"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"Исмар-К"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дошкольного воспитания "Ақ тілек"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"ГиД 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"Центр дошкольного воспитания "Ақ тілек"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"Ұлағат"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"Қазына менеджмент"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"Leader kids"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"Астана-Мегаполис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1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"НС Арай"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1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"Агайдар 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"Бобек Медина"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"EMINA"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"Коркем 2011"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"Құлпынай Бақ"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"АЯЛА-БӨБЕК"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"Нұрлы алақан"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"Арай-Нұр"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сад Ақ ниет Шаркүл"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2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"АЯЛА И Д"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2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"Научно-методический образовательный центр "Асу"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2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School"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"Ясли-сад "Веснянка"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"Bastau-Nur" Детский сад Зерек бала"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"Лечебно-оздоровительный центр "Күнбағыс"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"Ұлағат-2"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"Жанұя"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"Лика и DK"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3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"АТАМҰРА БАЛАБАҚША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3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"Ұлытау Астана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3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"Аюлы Меңгесер"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3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"ЖІГЕР-2050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3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"Балабақша Айдын"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3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"Ахметова Дина"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3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"Бакуся"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3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Учреждение "Алтын ұрпақ Астана" детский сад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3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"Ақжан-ЛК"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 Greate"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4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"Nazar 2008"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4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развивающий центр АҚҚУ"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4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"Садыган 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4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"Жулдыз 2016"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4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"Абзали"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4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"Балапаным"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4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"Құлпынай Бақ"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4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"Golden Minds"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4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"Магия детства"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"Ақбөпе - 2009"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5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"Talant 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5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"АЯЛА И Д"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5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"Учебный центр профессиональное обучение"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5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"Одуванчик"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5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"Таң нұры"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5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"Сәби-2017"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5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"Мадина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5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 Мадияр"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5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"ДЦР Рамазан"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5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"НС Аманат"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6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6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АА-Айгөлек"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6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"Балбөбек 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6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"Аль-Фараби 9999"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6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"Агайдар 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6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Нурсултан-2009"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6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"ДЦР Ботакан"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6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"Bala-Bolashak"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6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NUR MIRAS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6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"Алтын Ұя-балабақша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– Государственное учреждение "Аппарат акима района "Есиль" города Астаны"</w:t>
            </w:r>
          </w:p>
          <w:bookmarkEnd w:id="17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7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15 "Дарын"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7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 "Мерей" акимата города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7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"Нұр-Ай"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7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56 "Береке"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7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 "Салтанат"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7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62 "Нұрсәуле"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7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63 "Әсем-Ай"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7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"Специальный детский сад № 64 "Асыл бөбек"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7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68 "Балбұлақ"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8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70 "Құлыншақ"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8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75 "Балалық шақ"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8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76 "Әдемі"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8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77 "Қошақан"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8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78 "Асыл"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8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82 "Айару"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8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84 "Кәусар"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8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86 "Зияткер"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8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87 "Қадыр"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8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88 "Баян сұлу"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9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89 "Қыз Жібек"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9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90 "Еркежан"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9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91 "Еңлік"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9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92 "Жауқазын" акимата города Астаны 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 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9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63 "Әсем-Ай"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9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54 "Нұр-Ай"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9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76 "Әдемі"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9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77 "Қошақан"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9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54 "Нұр-Ай"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9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63 "Әсемай"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20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62 "Нұрсәуле"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20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"Алтын бесік-Астана"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20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"Казахстанская дорожно- строительная компания Арманжолдар"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20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"Ясли-сад "Еркетай"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20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"Ақниет и Ко"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20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 "Чудо детство"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20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"ALTIN HASIR"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20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"Сері-Али"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20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"Болашақ Саранда"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20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"Казына менеджмент"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21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"Чудо детство"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1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"Астана-Мегаполис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1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"Акнур-16"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1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"Bаby Village"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1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School"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1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"Leader kids"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1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"Детский сад "Алтын адам"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1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"KAIRAT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1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"DILAU study"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1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"Aigulek"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2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"Samal 111"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2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2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care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2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"Ботақан -2015"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2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"Eurofloor Company"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2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"BASTAU INVEST GROUP"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2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"DILAU Study"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2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Данышпан"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2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"MBN Company LTD"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  <w:bookmarkEnd w:id="22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"Лечебно-оздоровительный центр "Күнбағыс"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3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"ТАИРЛАН-М"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3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brilliant"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3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"Family Бөбек"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3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"Ақханым и 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3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"БОТАҚАН 2017"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3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"Балақай Аниса"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3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"Беркат Астана"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3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"Family Бобек"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3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"Baby Boom 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– Государственное учреждение "Аппарат акима района "Сарыарка" города Астаны" </w:t>
            </w:r>
          </w:p>
          <w:bookmarkEnd w:id="239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4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"№ 2 "Батыр"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4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"Күншуақ"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4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4 "Аружан" акимата города Астаны 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4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 "Ақбота"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4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"Көктем"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4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10 "Бөбек"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4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"Гауhар"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4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"Тұлпар"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4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"Ақбөпе"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4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"Балбөбек"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5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 "Арайлым"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5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22 "Әлем"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5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25 "Таңшолпан"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5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"Балауса"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5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 "Ақ қайың"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5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 "Қайнар"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3-6 лет –16800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5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31 "Ақ сұңқар"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5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дошкольная гимназия № 35 "Ертегі"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5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 "Балапан"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5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 "Меруерт"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6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"Құлпынай"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6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 "Балдырған"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6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 "Бәйшешек"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6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"Ясли-сад № 43 "Қызғалдақ"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6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"Үркер"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6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"Ясли-cад № 45 "Самұрық"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6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"Ясли-cад № 51 "Алтын сандық"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6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52 "Еркетай"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лет– 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6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 "Қарақат"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–16800-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6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58 "Өркен"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7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"Шолпан"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7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 "Бал бала"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7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"№ 72 "Жанарым" балабақшасы"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7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11 "Гауhар"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7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30 "Қайнар"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7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52 "Еркетай"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7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5 "Ақбота"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7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58 "Өркен" Управления образования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7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65 "Бал-бала"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7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 сад № 35 "Ертегі"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8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при Государственном коммунальном казенном предприятии "Ясли-сад № 45 "Самұрық"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8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27 "Балауса"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8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41 Балдырған"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8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коммунальном казенном предприятии "Ясли-сад № 44 "Үркер"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8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"Детский сад – начальная школа № 12" акимата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8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"Комплекс "Детский сад-школа-гимназия № 46" Управления образования города Астаны.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– 14700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8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"Комплекс "Детский сад-школа-гимназия № 47" Управления образования города Астаны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–16800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8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 85 "Мейіржан" акимата города Астаны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8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көгершін ДОК"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8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Ақ ниет Шаркүл"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9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"Сәби Әлемі"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9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"Нұр-Бөбек"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9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"Балжан Нұр" балабақшасы"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9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"Бүлдіршін-2012"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9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"Керемет-2012"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9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"ММК-95"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9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"Исмар-К"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9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"Теремок"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9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"Кусаинова Ж. С."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9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"Нур-Айлана"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30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"ДУВС Мерей"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30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"Limon 3"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30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"Бала-жан"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30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"Алуа 2015"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30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босаға -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30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"Ақ босаға -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30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"Кайсар_C"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30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"Балдаурен – Бэмби"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30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"Дети Солнца"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30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"Балдаурен – Бэмби"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31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"Дети Солнца"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31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"Арай-Нұр"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1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"ECO-GROUP.KZ"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1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"Регион 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1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"Ахметова Дина"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1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"Алийю"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1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 Company Astana"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1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"Зайка-Знайка"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1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"Престиж-Систем"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1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"Aliya" Детский центр развития"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2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"ЖІГЕР-2050 KZ"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2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"Samal 111"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2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"Ирсу"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2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"Детский сад "Балақай"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2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"Знайка"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2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"ЕрДиК"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2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"Қоржабай"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  <w:bookmarkEnd w:id="327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"Акханым и 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  <w:bookmarkEnd w:id="328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"Кайсар_C"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  <w:bookmarkEnd w:id="329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"Нур-Айлана"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  <w:bookmarkEnd w:id="330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"Балжан-Нур"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  <w:bookmarkEnd w:id="33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ТОО "Aliya" Детский центр развития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  <w:bookmarkEnd w:id="33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"Байтерек Айса"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  <w:bookmarkEnd w:id="333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"Нұр-Бөбек"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  <w:bookmarkEnd w:id="334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"Алийю"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  <w:bookmarkEnd w:id="335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"Асан 2017"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  <w:bookmarkEnd w:id="336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ТОО "Бал-Балақай"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