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090f" w14:textId="ff50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и защиты зеленых насаждений на территории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декабря 2017 года № 219/25-VI. Зарегистрировано Департаментом юстиции города Астаны 11 января 2018 года № 1151. Утратило силу решением маслихата города Нур-Султана от 30 сентября 2020 года № 537/73-VI.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Нур-Султана от 30.09.2020 </w:t>
      </w:r>
      <w:r>
        <w:rPr>
          <w:rFonts w:ascii="Times New Roman"/>
          <w:b w:val="false"/>
          <w:i w:val="false"/>
          <w:color w:val="ff0000"/>
          <w:sz w:val="28"/>
        </w:rPr>
        <w:t>№ 537/73-VI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Правила содержания и защиты зеленых насаждений на территории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Досаев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"Алматы"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"Есиль"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"Сарыарка"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Турлубек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города Астаны" (УКХ)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Закарьянов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"Управление природных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ресурсов и 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Астаны" (УПРиРП)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РГУ "Департамент экологии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городу Астана Комитета экологического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регулирования и контроля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энергетики РК"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Ошурбаев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№ 219/25-VI   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 на территории города Астаны    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  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защиты зеленых насаждений на территории города Астаны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 и иными нормативными правовыми актами. 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регулируют отношения в сфере содержания и защиты зеленых насаждений на территории города Астаны. Правила являются обязательными для всех юридических и физических лиц.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Координация и организация работ по содержанию и защите зеленых насаждений на территории города Астаны осуществляется уполномоченным органом.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следующие основные понятия: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вырубка деревьев – работа по вырубке (пересадке) деревьев;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 зеленых насаждений – свод данных о типах, видовом составе, размере площади, состоянии, расположении и количестве зеленых насаждений на территории города Астаны;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зеленый фонд города Астаны – совокупность территорий зеленых насаждений, включающих в себя озелененные территории общего, ограниченного и специального пользования в пределах административной границы города Астаны;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озеленҰнная территория – участок земли, на котором располагаются растительность естественного происхождения, искусственно созданные садово-парковые комплексы и объекты: бульвары, скверы, газоны, цветники;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дендрологический план – план размещения зеленых насаждений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 с учетом зоны застройки;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земли общего пользования – земли, занятые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зеленый массив – озеленҰнная территория, насчитывающая не менее 50 экземпляров деревьев на территории не менее 0,1250 га, независимо от видового состава;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"зеленый пояс" города Астаны –зона, окружающая территорию города Астаны и выполняющая защитные, культурно-оздоровительные, рекреационные и туристические функции;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формирование кроны – обрезка ветвей и побегов, отдельных деревьев, кустарников и линейных насаждений, поддающихся формовке, не приводящая к их гибели, с целью придания им определенной эстетической формы и омолаживания зеленых насаждений;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Республики Казахстан являются недвижимым имуществом и составляют единый городской зеленый фонд;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уничтожение зеленых насаждений – повреждение зеленых насаждений, повлекшее их гибель;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повреждение зеленых насаждений – причинение вреда зеленым насаждениям. Повреждением является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 иное причинение вреда;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уничтоженных или поврежденных), озеленҰнных территорий и зеленых массивов;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инвентаризация зеленых насаждений (деревьев, кустарников и живой изгороди)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50%, то они подлежат обязательной вырубке;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вынужденная вырубка зеленых насаждений – вырубка зеленых насаждений для приведения в соответствие с требованиями безопасности и (или) с целью реализации генерального плана города Астаны;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газон – участок земли с травяным покровом,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уход – уход за почвой и подземной частью растений (подкормка, полив, рыхление и прочие действия);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компенсационная посадка – посадка взамен вырубленных деревьев на специальных участках определенных уполномоченным органом, осуществляющим функции в сфере регулирования природопользования в соответствии с дендрологическим планом; 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план компенсационной посадки – план посадки деревьев, которые подверглись вырубке, санитарной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санитарная вырубка – вырубка зеленых насаждений всех классов, возрастов, сухостойных, усыхающих, ветровальных, шеговальных, снеговальных, поврежденных корневой губкой, серпянкой и другими грибковыми болезнями;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уполномоченный орган – структурное подразделение местного исполнительного органа, осуществляющий функции в сфере регулирования природопользования;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– физическое или юридическое лицо, специализирующиеся в области содержания и защиты зеленых насаждений;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прилегающая территория – территория (в границах 5 метров по периметру), непосредственно примыкающая к границам зданий, сооружений, ограждений, строительных площадок, к объектам торговли, рекламы и иным объектам, находящимся в собственности и (или) владении, аренде, на балансе у физических и юридических лиц. </w:t>
      </w:r>
    </w:p>
    <w:bookmarkEnd w:id="38"/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и защита зеленых насаждений  </w:t>
      </w:r>
    </w:p>
    <w:bookmarkEnd w:id="39"/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Меры по сохранению и защите зеленых насаждений  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зеленые насаждения, за исключением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жилья и личного подсобного хозяйства, на дачных участках образуют единый зеленый фонд и подлежат защите.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Развитие озелененных территорий соответствующей административно-территориальной единицы производится в соответствии с дендрологическим планом.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виды работ по озеленению территорий выполняются по утвержденным проектам. При ведении работ по озеленению и благоустройству, за качеством и соответствием выполняемых работ утвержденному проекту, ведется авторский надзор в соответствии с Законом.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Физические и юридические лица обязаны не допускать незаконных действий или бездействий, способных привести к повреждению или уничтожению зеленых насаждений.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Проектная, строительная и хозяйственная деятельность осуществляются с соблюдением требований по защите зеленых насаждений, установленных законодательством Республики Казахстан и настоящими Правилами.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Озелененные территории находятся в государственной и частной собственности в зависимости от прав субъектов на землю.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зеленых насаждений включает в себя основные виды работ по озеленению: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посадку зеленых насаждений (рядовые посадки деревьев, кустарников и живой изгороди с комом или без кома, линейные и отдельные посадки деревьев и кустарников с комом или без кома);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побелку деревьев, стрижку живой изгороди, поднятие штамба у деревьев, удаление поросли;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прополку сорняков, покос травы, укрытие роз в зимний период;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санитарная обрезка аварийных, сухостойных, перестойных деревьев и кустарников, формирование кроны;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удобрений;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борьбу с вредителями и болезнями зеленых насаждений.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Действие настоящих Правил не распространяется на территории существующего индивидуального жилья, дачные участки граждан, на особо охраняемые природные территории республиканского и местного значения, государственного лесного фонда.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Собственники и арендаторы озелененных территорий: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сохранность и квалифицированный уход за зелеными насаждениями;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весь комплекс агротехнических мер, в том числе полив газонов, деревьев и кустарников, борьбу с сорняками, вредителями и болезнями, формирование кроны, омолаживание, санитарную обрезку, санитарную вырубку зеленых насаждений, скашивание газонов;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озеленение и текущий ремонт зеленых насаждений на закрепленной территории по утвержденным дендрологическим планам, разработанным в соответствии с градостроительными, экологическими, санитарно-гигиеническими нормами за счет собственных средств;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вырубку, пересадку зеленых насаждений и оформлять в порядке, установленном требованиями действующего законодательства Республики Казахстан;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производстве строительно-монтажных работ предохраняют все насаждения, подлежащие сохранению на данном участке, от механических и других повреждений специальными защитными ограждениями, обеспечивающими эффективность их защиты.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Работы по омолаживанию деревьев и прореживанию густо произрастающих деревьев проводятся до начала вегетации или поздней осенью. 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пород, их пересадку рекомендуется проводить в период с наступления осени до ранней весны.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Учет зеленых насаждений осуществляется посредством инвентаризации и лесопатологического обследования зеленых насаждений, расположенных в границах учетного объекта, в целях определения их количества, видового состава и состояния, которые заносятся в реестр зеленых насаждений.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Учету подлежат все виды зеленых насаждений: деревья, кустарники, газоны, цветники.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Документами, отображающими результаты учета зеленых насаждений, являются оформленные материалы инвентаризации и лесопатологического обследования.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Работы по содержанию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 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Копии материалов инвентаризации и лесопатологического обследования зеленых насаждений передаются уполномоченным органом в акиматы районов города Астаны для использования в качестве рекомендаций при работе с зеленым фондом.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основании данных, полученных в результате инвентаризации зеленых насаждений, ведется реестр зеленых насаждений города Астаны.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Реестр зеленых насаждений города Астаны ведется в целях: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достоверных комплексных данных о количестве и состоянии зеленых насаждений в городе Астане;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ведения мониторинга состояния и количества зеленых насаждений в городе Астане;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основных направлений городской политики в сфере защиты, сохранения и развития озелененных территорий города Астаны;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наиболее рациональных подходов к защите, сохранению и развитию зеленых насаждений;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обеспечения населения, государственных органов достоверной информацией о количестве и состоянии зеленых насаждений в городе Астане. 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Обновление данных Реестра зеленых насаждений производится 1 раз в 2 года.   </w:t>
      </w:r>
    </w:p>
    <w:bookmarkEnd w:id="76"/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Вырубка (пересадка), санитарная вырубка деревьев 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Вырубка, санитарная вырубка и пересадка зеленых насаждений производится в случаях: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размещения объектов строительства, предусмотренных утвержденной и согласованной градостроительной документацией;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надземных коммуникаций;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санитарной вырубки старых насаждений, создающих угрозу безопасности здоровью и жизни людей, которые также могут повлечь ущерб имуществу физического либо юридического лица;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необходимости улучшения качественного и видового состава зеленых насаждений.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Вырубка деревьев, имеющих мемориальную, историческую или уникальную эстетическую ценность, видов древесной и кустарниковой растительности, занесенных в Красную книгу, запрещена.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Вырубка или пересадка зеленых насаждений при реализации градостроительной деятельности осуществляется в следующем порядке: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проектная организация при подготовке исходно-разрешительной документации на строительство разрабатывает в установленном порядке проект;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письма проектной организации и проекта, уполномоченный орган, осуществляющий функции в сфере регулирования природопользования, проводит обследование участка, на котором предполагается строительство, реконструкция и составляет акт обследования зеленых насаждений, в котором указывается количество зеленых насаждений, их видовой состав, состояние, наличие газонов, травяного покрова, цветников;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акта обследования зеленых насаждений разрабатывается проектно-сметная документация;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разработанной и утвержденной проектно-сметной документацией осуществляется вырубка и пересадка зеленых насаждений.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Санитарная вырубка зеленых насаждений на землях общего пользования производится организациями, обслуживающими данный земельный участок.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Санитарная вырубка деревьев производится без согласования с уполномоченным органом, в случаях возможного возникновения чрезвычайных или аварийных ситуаций, когда падение самих деревьев, а также их ветвей представляет угрозу жизни и здоровью людей, повреждению зданий и сооружений, коммуникаций, безопасности дорожного движения (в том числе перекрывающих визуальный обзор дорожных знаков).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Вырубка зеленых насаждений, растущих ближе 5 метров от зданий и сооружений, вызывающих повышенное затенение помещений, осуществляется по заявлениям граждан без применения компенсационной посадки.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Учет и клеймение сухих, усыхающих и больных деревьев, кустарников независимо от их места нахождения производится уполномоченным органом, по заявлениям физических и юридических лиц, пользователей, собственников и арендаторов озелененных территорий.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Если при обследовании сухих деревьев и кустарников, комиссией будет установлено, что гибель деревьев произошла не от старости и болезней, а по вине физического или юридического лица, то данное лицо несет ответственность в соответствии с законодательством Республики Казахстан.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Погрузка и вывоз срубленного дерева и порубочных остатков (опилки, ветки, листья, кора) с земель общего пользования производятся в течение суток с момента начала работ. Не допускается хранение срубленных зеленых насаждений и порубочных остатков на месте производства работ.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повреждения газона, зеленых насаждений на прилегающей к месту вырубки территории, производителем работ проводится их восстановление.</w:t>
      </w:r>
    </w:p>
    <w:bookmarkEnd w:id="96"/>
    <w:bookmarkStart w:name="z11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компенсационных посадок деревьев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проведении архитектурных, градостроительных и строительных работ, финансируемых из государственного бюджета, компенсационная посадка зеленых насаждений производится за счет средств соответствующего бюджета в установленном порядке в соответствии с проектно-сметной документацией.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Компенсационная посадка зеленых насаждений производится за вырубку, произведенную путем посадки саженцев лиственных пород высотой не менее 2,5 метров с комом или хвойных пород высотой не менее 2,0 метров с комом в пятикратном размере без сокращения площади озелененной территории.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Диаметр ствола от верхней корневой системы саженцев должен быть не менее 3 сантиметров (на высоте 1,3 метра стволовой части).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проведения компенсационных посадок на территории города Астаны уполномоченным органом определяются специальные участки.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Компенсационная посадка деревьев производится физическими и юридическими лицами на собственной или прилегающей территориях самостоятельно, а при вынужденной вырубке деревьев на землях общего пользования с привлечением организации, осуществляющей озеленение, уход и содержание зеленых насаждений. 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пересадке деревьев физическими и юридическими лицами, компенсационная посадка не производится.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Компенсационная посадка производится за счет средств физических и юридических лиц, в интересах которых была произведена вырубка.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естественного падения произрастающих или поврежденных зеленых насаждений, при невозможности установления виновных лиц, восстановление зеленых насаждений производится согласно утвержденному дендрологическому плану уполномоченного органа, за счет средств местного бюджета.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Компенсационная посадка не требуется при вырубке зеленых насаждений, попадающих в охранные зоны существующих инженерных коммуникаций.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Прием зеленых насаждений после гарантийного ухода осуществляется на основании акта приживаемости зеленых насаждений. 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случае гибели высаженных зеленых насаждений, лица, в интересах которых была произведена вырубка, или организация (по действующему договору гарантийного обязательства) производят повторную посадку зеленых насаждений и обеспечивают дальнейший уход за ними в течение двух лет (период приживаемости саженца дерева) с момента проведения посадки. 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реализации строительных работ, осуществляемых за счет средств юридических и физических лиц, организациям (заказчикам и подрядчикам), которые производят строительные работы, необходимо в проектах застройки предусматривать финансирование работ по компенсационной посадке зеленых насаждений.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Восстановление газонов и цветников, нарушенных в ходе ремонтных работ, осуществляется за счет средств застройщика.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случае аварийного падения деревьев, в результате природных катаклизмов, дорожно-транспортных происшествий, уборка упавшего дерева, своевременная санитарная очистка места падения и вывоз древесных остатков на землях общего пользования и на территориях зданий, сооружений, многоэтажных жилых домов возлагается на организации по обслуживаемым участкам или на организации, которым принадлежит данная территория, в границах права землепользования.</w:t>
      </w:r>
    </w:p>
    <w:bookmarkEnd w:id="112"/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Охрана, защита, содержание зеленых насаждений  на территории "зеленого пояса" города Астаны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Охрана, защита и содержание зеленых насаждений на территории "зеленого пояса" города Астаны включает в себя: 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зеленых насаждений, воспроизводство лесов и лесоразведение; 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противопожарного и санитарного обустройства, предупреждение и пресечение нарушения правил пожарной безопасности, а также других нарушений, координация работы по борьбе с лесными пожарами; 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работы по борьбе с вредителями и болезнями леса; 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охране естественных или искусственно созданных водоемов, по борьбе с тростниковой растительностью;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и проведение конкурсов, заключение договоров о государственных закупках работ (услуг) на содержание "зеленого пояса" города Астаны и контроль за их исполнением;  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предотвращение и пресечение правонарушений на территории "зеленого пояса" города Астаны в соответствии с действующим законодательством Республики Казахстан.   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от 12 декабря 2017 года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219/25-VI    </w:t>
            </w:r>
          </w:p>
        </w:tc>
      </w:tr>
    </w:tbl>
    <w:bookmarkStart w:name="z13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Астаны    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30 марта 2004 года №29/6-III "О правилах содержания и защиты зеленых насаждений города Астаны" (зарегистрировано в Реестре государственной регистрации нормативных правовых актов за № 324, опубликовано в газетах "Астана хабары" 15 мая 2004 года, 17 июля 2004 года, "Вечерняя Астана" 8 мая 2004 года, 15 мая 2004 года).  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июля 2007 года № 406/50- III "О внесении изменений в решение маслихата города Астаны от 30 марта 2004 года №29/6-III "О правилах содержания и защиты зеленых насаждений города Астаны" (зарегистрировано в Реестре государственной регистрации нормативных правовых актов за № 473, опубликовано 4 августа 2007 года в газетах "Астана ақшамы", "Вечерняя Астана").  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26 августа 2009 года № 243/37-IV "О внесении изменений и дополнений в некоторые решения маслихата города Астаны" (зарегистрировано в Реестре государственной регистрации нормативных правовых актов за № 590, опубликовано 6 октября 2009 года в газетах "Астана ақшамы", "Вечерняя Астана").  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ноября 2009 года № 270/39- IV "О внесении изменений в решение маслихата города Астаны от 30 марта 2004 года №29/6-III "О правилах содержания и защиты зеленых насаждений города Астаны" (зарегистрировано в Реестре государственной регистрации нормативных правовых актов за № 603, опубликовано 26 декабря 2009 года в газетах "Астана ақшамы", "Вечерняя Астана").  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29 июня 2011 года № 465/65- IV "О внесении изменений и дополнений в решение маслихата города Астаны от 30 марта 2004 года №29/6-III "О правилах содержания и защиты зеленых насаждений города Астаны" (зарегистрировано в Реестре государственной регистрации нормативных правовых актов за № 691, опубликовано18 августа 2011 года в газетах "Астана ақшамы", "Вечерняя Астана").  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июня 2014 года № 256/36-V "О внесении изменений и дополнений в решение маслихата города Астаны от 30 марта 2004 года №29/6-III "О правилах содержания и защиты зеленых насаждений города Астаны" (зарегистрировано в Реестре государственной регистрации нормативных правовых актов за № 828, опубликовано14 августа 2014 года в газетах "Астана ақшамы", "Вечерняя Астана").  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18 марта 2015 года № 345/48-V "О внесении изменений в некоторые решения маслихата города Астаны (зарегистрировано в Реестре государственной регистрации нормативных правовых актов за № 903, опубликовано 5 мая 2015 года в газетах "Астана ақшамы", "Вечерняя Астана").      </w:t>
      </w:r>
    </w:p>
    <w:bookmarkEnd w:id="1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