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a853" w14:textId="6dda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января 2017 года № А-2/17. Зарегистрировано Департаментом юстиции Акмолинской области 9 февраля 2017 года № 5742. Утратило силу постановлением акимата Акмолинской области от 28 апреля 2017 года № А-4/174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А-4/174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9987),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объемы субсидий по направлениям субсидирования на развитие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объемы субсидий по направлениям субсидирования на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3543"/>
        <w:gridCol w:w="617"/>
        <w:gridCol w:w="2986"/>
        <w:gridCol w:w="417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охваченное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стран Европы)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охваченное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родительской/прародительской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А-2/17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931"/>
        <w:gridCol w:w="643"/>
        <w:gridCol w:w="4348"/>
        <w:gridCol w:w="4357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