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b7df8" w14:textId="bcb7d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Акмолинской области от 23 июня 2016 года № А-7/316 "Об утверждении норм потребления коммунальных услуг по газоснабжению, электроснабжению, водоснабжению, водоотведению и теплоснабжению для потребителей, не имеющих приборов учета в Акмолинской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8 февраля 2017 года № А-2/40. Зарегистрировано Департаментом юстиции Акмолинской области 17 марта 2017 года № 5836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норм потребления коммунальных услуг по газоснабжению, электроснабжению, водоснабжению, водоотведению и теплоснабжению для потребителей, не имеющих приборов учета в Акмолинской области" от 23 июня 2016 года № А-7/316 (зарегистрировано в Реестре государственной регистрации нормативных правовых актов № 5480, опубликовано 9 августа 2016 года в информационно – правовой системе "Әділет")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потребления коммунальных услуг по теплоснабжению и горячему водоснабжению для потребителей, не имеющих приборов учета в Акмолинской области, утвержденные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нормах потребления коммунальных услуг по газоснабжению для потребителей, не имеющих приборов учета в Акмолинской области,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примечании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слова "(использование нагревательных приборов "Аристон" и электрических плит)" заменить словами "(использование электрических водонагревательных приборов и электрических плит)".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Акмолинской области Балахонцева В.Н.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А-7/316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Нормы потребления коммунальных услуг по теплоснабжению для потребителей, не имеющих приборов учета в Акмолинской области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4641"/>
        <w:gridCol w:w="592"/>
        <w:gridCol w:w="7"/>
        <w:gridCol w:w="2922"/>
        <w:gridCol w:w="1692"/>
        <w:gridCol w:w="1692"/>
      </w:tblGrid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теплоснабжающей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тепловой энергии, Гкал/м2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расхода тепла на подогрев воды Гкал/м3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потребления подогретой воды м3/чел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Кокшетау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"Кокшетау Жылу" при акимате 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Степногорск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"Степногорск Энергосбыт"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Аккольский район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"Акколь-Горкомхоз"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0,035245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"Жалын 2005"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Аршалынский район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"Аршалы Су-2030"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Астраханский район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"Комхоз"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0,025565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Атбасарский район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"Атбасар 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"Жастар Атбасар"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"Жакенов Е.К."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"Байсбай О.А."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0,0338827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Буландынский район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"МакинскЖылу"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Енбекшильдерский район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"Степняк 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Ерейментауский район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"Теплосервис"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Есильский район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"Есильский Горкомхоз"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Жаксынский район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"Жаксы Су Арнасы"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Жаркаинский район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"Коммунсервис"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Зерендинский район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"Зеренда Сервис"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котельная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котельная центральной районной больницы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"Ардагер Неруд"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Сандыктауский район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"Шантобе-энергокомплекс"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"Детский дом № 3 для детей-сирот и детей, оставшихся без попечения родителей, село Сандыктау" управления образования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"Балкашинский коммунальщик"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0,44075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Целиноградский район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"Целиноградская коммунальная служба"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"Котельная Аси"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Шортандинский район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"Шортанды 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Бурабайский район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"Термо-Транзит"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"Бурабайтазалык"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