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6feb" w14:textId="4c26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 в области здравоохранения, социального обеспечения, образования, культуры, спорта, ветеринарии и лесного хозяйства, являющимся гражданскими служащими и работающим в сельской местности Акмолинской области, повышенных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29 марта 2017 года № 6С-9-7. Зарегистрировано Департаментом юстиции Акмолинской области 3 мая 2017 года № 5928.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Акмолинского областного маслихата от 25.10.2019 </w:t>
      </w:r>
      <w:r>
        <w:rPr>
          <w:rFonts w:ascii="Times New Roman"/>
          <w:b w:val="false"/>
          <w:i w:val="false"/>
          <w:color w:val="ff0000"/>
          <w:sz w:val="28"/>
        </w:rPr>
        <w:t>№ 6С-38-3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здравоохранения, социального обеспечения, образования, культуры, спорта, ветеринарии и лесного хозяйства, являющимся гражданскими служащими и работающим в сельской местности Акмолинской области,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за счет средств областного бюджета.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Акмолинского областного маслихата от 25.10.2019 </w:t>
      </w:r>
      <w:r>
        <w:rPr>
          <w:rFonts w:ascii="Times New Roman"/>
          <w:b w:val="false"/>
          <w:i w:val="false"/>
          <w:color w:val="000000"/>
          <w:sz w:val="28"/>
        </w:rPr>
        <w:t>№ 6С-38-3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