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860d" w14:textId="21a8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4 июня 2015 года № А-6/255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апреля 2017 года № А-4/158. Зарегистрировано Департаментом юстиции Акмолинской области 25 мая 2017 года № 5964. Утратило силу постановлением акимата Акмолинской области от 21 января 2020 года № А-1/23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жилищно-коммунального хозяйства" от 4 июня 2015 года № А-6/255 (зарегистрировано в Реестре государственной регистрации нормативных правовых актов № 4869, опубликовано 28 июля 2015 года в информационно – 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Смаилова Ж.А.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А-6/255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 исполнительными</w:t>
      </w:r>
      <w:r>
        <w:br/>
      </w:r>
      <w:r>
        <w:rPr>
          <w:rFonts w:ascii="Times New Roman"/>
          <w:b/>
          <w:i w:val="false"/>
          <w:color w:val="000000"/>
        </w:rPr>
        <w:t>органами решения о предоставлении жилища гражданам, нуждающимся в жилище</w:t>
      </w:r>
      <w:r>
        <w:br/>
      </w:r>
      <w:r>
        <w:rPr>
          <w:rFonts w:ascii="Times New Roman"/>
          <w:b/>
          <w:i w:val="false"/>
          <w:color w:val="000000"/>
        </w:rPr>
        <w:t>из государственного 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исполнительным органом в частном жилищном фонде"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местного исполнительного органа районов, городов областного значения, осуществляющих функции в сфере жилищных отношений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уведомления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 319 (зарегистрирован в Реестре государственной регистрации нормативных правовых актов № 11015) (далее -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17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подготавливает проект постановления – 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района (города областного значения) подписывает постановление – 2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уведомление либо мотивированный ответ об отказе в оказании государственной услуги – 2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подписывает уведомление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регистрирует уведомление либо мотивированный ответ об отказе в оказании государственной услуги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направляет уведомление либо мотивированный ответ об отказе в оказании государственной услуги в Государственную корпорацию либо на Портал – 20 минут.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уведомления либо мотивированного ответа об отказе.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района (города областного значения).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их регистрацию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17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подготавливает проект постановления – 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района (города областного значения) подписывает постановление – 2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уведомление либо мотивированный ответ об отказе в оказании государственной услуги – 2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подписывает уведомление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регистрирует уведомление либо мотивированный ответ об отказе в оказании государственной услуги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направляет уведомление либо мотивированный ответ об отказе в оказании государственной услуги в Государственную корпорацию либо на Портал – 20 минут.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корпорацию, день приема документов не входит в срок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для сдачи пакета документов – 15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уполномоченного представителя услугополучателя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проживания в городах республиканского значения, столице не менее трех лет (только для граждан Республики Казахстан, проживающих в городах республиканского значения, столице);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(расторжении) брака (до 1 июня 2008 года), о смерти членов семьи (до 13 августа 2007 года), о рождении детей (до 13 августа 2007 года) 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справка соответствующего местного исполнительного органа, если единственное жилище признано аварийным;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 справка о доходах за последние двенадцать месяцев перед обращением на каждого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 справка с места работы (службы);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либо, когда в смежных, неизолированных жилых помещениях проживают две и более семей, либо,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справки соответствующих уполномоченных органов.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 государственной услуги через Портал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 исполнительными</w:t>
      </w:r>
      <w:r>
        <w:br/>
      </w:r>
      <w:r>
        <w:rPr>
          <w:rFonts w:ascii="Times New Roman"/>
          <w:b/>
          <w:i w:val="false"/>
          <w:color w:val="000000"/>
        </w:rPr>
        <w:t>органами решения о предоставлении жилища гражданам, нуждающимся в жилище</w:t>
      </w:r>
      <w:r>
        <w:br/>
      </w:r>
      <w:r>
        <w:rPr>
          <w:rFonts w:ascii="Times New Roman"/>
          <w:b/>
          <w:i w:val="false"/>
          <w:color w:val="000000"/>
        </w:rPr>
        <w:t>из государственного 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исполнительным органом в частном жилищном фонде"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