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2f0" w14:textId="69c5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Жарлыколь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апреля 2017 года № А-4/173. Зарегистрировано Департаментом юстиции Акмолинской области 8 июня 2017 года № 5988.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Жарлыколь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Жарлыколь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Каппеля Е.Я.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по регулированию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 Комитета по 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ресурсам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Жарлыколь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гектарах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 в границах земель Енбекского аульного округа Аккольского района Акмолинской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А-4/173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Жарлыколь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