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084b" w14:textId="dca0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октября 2015 года № А-11/495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апреля 2017 года № А-4/175. Зарегистрировано Департаментом юстиции Акмолинской области 8 июня 2017 года № 5989. Утратило силу постановлением акимата Акмолинской области от 3 февраля 2020 года № А-2/40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 xml:space="preserve">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октября 2015 года № А-11/495 (зарегистрировано в Реестре государственной регистрации нормативных правовых актов № 5077, опубликовано 8 декабря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Адильбекова Д.З.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- государственная услуга) оказывается Управлением координации занятости и социальных программ Акмолинской области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www.elicence.kz (далее – Портал).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документы и направляет их на рассмотрение комиссии по выдаче разрешений на привлечение иностранной рабочей силы - 5 рабочих дней.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выдаче разрешений на привлечение иностранной рабочей силы рассматривает документы и выносит решение о выдаче либо об отказе в выдаче разрешения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решения комиссии подготавливает уведомление о выдаче либо об отказе в выдаче разрешения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о выдаче либо об отказе в выдаче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о выдаче либо об отказе в выдаче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исполнитель, после получения от услугополучателя копий документов, подтверждающих внесение сбора за выдачу разрешения, рассматривает представленные копии документов и подготавливает разрешение - 1 час. При непредставлении услугополучателем документов, подтверждающих внесение сбора в течение десяти рабочих дней со дня получения уведомления, решение о выдаче разрешения аннулируется.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выдачу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переоформленное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переоформленное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переоформленного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уведомление о продлении либо об отказе в продлении срока разрешения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о продлении либо об отказе в продлении срока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уведомления о продлении либо об отказе в продлении срока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исполнитель, после получения от услугополучателя копий документов, подтверждающих внесение сбора за продление разрешения, рассматривает представленные копии документов и подготавливает разрешение - 1 час. При непредставлении услугополучателем документов, подтверждающих внесение сбора в течение десяти рабочих дней со дня получения уведомления, действие разрешения прекращается;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выдачу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документы и направляет на рассмотрении комиссии по выдаче разрешений на привлечение иностранной рабочей силы - 5 рабочих дней.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выдаче разрешений на привлечение иностранной рабочей силы рассматривает документы и выносит решение о выдаче либо об отказе в выдаче разрешения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решения комиссии по выдаче разрешений на привлечение иностранной рабочей силы подготавливает разрешение либо уведомление об отказе в выдаче разрешения -1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разрешение либо уведомление об отказе в выдаче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осуществляет выдачу разрешения либо уведомление об отказе в выдаче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переоформленное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переоформленное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переоформленного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продленное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продленное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продленного разрешения – 20 минут.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документы и направляет их на рассмотрение комиссии по выдаче разрешений на привлечение иностранной рабочей силы - 5 рабочих дней.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выдаче разрешений на привлечение иностранной рабочей силы рассматривает документы и выносит решение о выдаче либо об отказе в выдаче разрешения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решения комиссии подготавливает уведомление о выдаче либо об отказе в выдаче разрешения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о выдаче либо об отказе в выдаче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о выдаче либо об отказе в выдаче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исполнитель, после получения от услугополучателя копий документов, подтверждающих внесение сбора за выдачу разрешения, рассматривает представленные копии документов и подготавливает разрешение - 1 час. При непредставлении услугополучателем документов, подтверждающих внесение сбора в течение десяти рабочих дней со дня получения уведомления, решение о выдаче разрешения аннулируется.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выдачу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переоформленное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переоформленное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переоформленного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уведомление о продлении либо об отказе в продлении срока разрешения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о продлении либо об отказе в продлении срока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уведомления о продлении либо об отказе в продлении срока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исполнитель, после получения от услугополучателя копий документов, подтверждающих внесение сбора за продление разрешения, рассматривает представленные копии документов и подготавливает разрешение - 1 час. При непредставлении услугополучателем документов, подтверждающих внесение сбора в течение десяти рабочих дней со дня получения уведомления, действие разрешения прекращается;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выдачу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документы и направляет на рассмотрении комиссии по выдаче разрешений на привлечение иностранной рабочей силы - 5 рабочих дней.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выдаче разрешений на привлечение иностранной рабочей силы рассматривает документы и выносит решение о выдаче либо об отказе в выдаче разрешения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решения комиссии по выдаче разрешений на привлечение иностранной рабочей силы подготавливает разрешение либо уведомление об отказе в выдаче разрешения -1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разрешение либо уведомление об отказе в выдаче разрешения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осуществляет выдачу разрешения либо уведомление об отказе в выдаче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переоформленное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переоформленное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переоформленного разрешения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продленное разрешение - 4 рабочих дня. В случае представления документов в неполном объеме и (или) документов с истекшим сроком действия, услугополучателю выдается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продленное разрешение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продленного разрешения – 20 минут.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оплата услуги на платежном шлюзе электронного правительства, затем эта информация поступает в информационную систему государственная база данных "Е-лицензирование" (далее - ИС ГБД "Е-лицензирование") либо прикрепление квитанции в электронном (сканированном)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- веб-портал "электронного правительства":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-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выдаче разрешения "Выдача и продление разрешения на привлечение иностранной рабочей силы работодателям для осуществления трудовой деятельности  на территории соответствующей административно-территориальной единицы, либо в рамках внутрикорпоративного перевода"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