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08ca" w14:textId="1f40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14 декабря 2015 года № А-12/572 "Об утверждении перечня рыбохозяйственных водоемов и участков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мая 2017 года № А-5/193. Зарегистрировано Департаментом юстиции Акмолинской области 13 июня 2017 года № 5996. Утратило силу постановлением акимата Акмолинской области от 27 октября 2017 года № А-11/489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27.10.2017 </w:t>
      </w:r>
      <w:r>
        <w:rPr>
          <w:rFonts w:ascii="Times New Roman"/>
          <w:b w:val="false"/>
          <w:i w:val="false"/>
          <w:color w:val="ff0000"/>
          <w:sz w:val="28"/>
        </w:rPr>
        <w:t>№ А-11/489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использовании животного мира",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рыбохозяйственных водоемов и участков местного значения" от 14 декабря 2015 года № А-12/572 (зарегистрировано в Реестре государственной регистрации нормативных правовых актов № 5225, опубликовано 9 февраля 2016 года в информационно – правовой системе "Әділет")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участков местного значения,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"Аккольский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38" заменить словом и цифрами "Итого: 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"6485,5", заменить цифрами "5863,5";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"Бурабайский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11, 16,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"44" заменить словом и цифрами "Итого: 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"6105" заменить цифрами "4805";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"Жаркаинский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22" заменить словом и цифрами "Итого: 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"4281", заменить цифрами "4001";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"Зерендинский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порядковый номерами 33, 34, 35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2321"/>
        <w:gridCol w:w="4990"/>
      </w:tblGrid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Далаколь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Желтау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Безымяное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                            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32" заменить словом и цифрами "Итого: 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"7497", заменить цифрами "7323";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"Коргалжынский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31" заменить словом и цифрами "Итого: 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"20222", заменить цифрами "20092";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"Целиноградский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55,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1"/>
        <w:gridCol w:w="2164"/>
        <w:gridCol w:w="5485"/>
      </w:tblGrid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54" заменить словом и цифрами "Итого: 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"8738", заменить цифрами "8741,5";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"Всего: 510" заменить словом и цифрами "Всего: 507";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"108140,2" заменить цифрами "105637,7".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Каппель Е.Я.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