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bf24" w14:textId="52cb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Акмолинской области от 5 сентября 2016 года № А-10/429 "Об утверждении норм и предельных цен приобретения (использования) субсидируемых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2017 года № А-6/247. Зарегистрировано Департаментом юстиции Акмолинской области 27 июня 2017 года № 6005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5 сентября 2016 года № А-10/429 "Об утверждении норм и предельных цен приобретения (использования) субсидируемых семян" (зарегистрировано в Реестре государственной регистрации нормативных правовых актов № 5536, опубликовано 13 октября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Акмолинской области Каппеля Е. 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