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a4fc" w14:textId="1bea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 июня 2017 года № А-6/233. Зарегистрировано Департаментом юстиции Акмолинской области 4 июля 2017 года № 6008. Утратило силу постановлением акимата Акмолинской области от 6 мая 2020 года № А-5/249.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06.05.2020 </w:t>
      </w:r>
      <w:r>
        <w:rPr>
          <w:rFonts w:ascii="Times New Roman"/>
          <w:b w:val="false"/>
          <w:i w:val="false"/>
          <w:color w:val="ff0000"/>
          <w:sz w:val="28"/>
        </w:rPr>
        <w:t>№ А-5/249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растений", на основании представления государственного учреждения "Акмолинская областная территориальная инспекция Комитета государственной инспекции в агропромышленном комплексе" Министерства сельского хозяйства Республики Казахстан от 15 февраля 2017 года № 03-06-91,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по карантинному сорняку – повилики полевой на территории Акмолинской области, в объемах зараженных площадей,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карантинную зону с введением карантинного режима по карантинному вредителю леса – непарному шелкопряду на территории Акмолинской области, в объемах зараженных площадей,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Каппеля Е.Я.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зараженных площадей на территории Акмолинской области по карантинному сорняку –повилики полевой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791"/>
        <w:gridCol w:w="5365"/>
        <w:gridCol w:w="5048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сельских округов, сел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земель, гектар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Кенесаринский сельский округ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Двуреченский, Каракольский, Юбилейный сельские округа, села Курское, Свободное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Ишимский, Жанакийминский сельские округа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Державинск, Валихановский, Жанадалинский, Отрадный сельские округа, села Львовское, Далабай, Пятигорское 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80,851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Малика Габдуллина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Балкашинский, Сандыктауский сельские округа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Маншукский сельский округ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А-6/233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зараженных площадей на территории Акмолинской области по карантинному вредителю леса – непарному шелкопряду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569"/>
        <w:gridCol w:w="2173"/>
        <w:gridCol w:w="6385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земель, гектар</w:t>
            </w:r>
          </w:p>
        </w:tc>
      </w:tr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