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ded4" w14:textId="c48de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15 июня 2015 года № А-6/274 "Об утверждении регламентов государственных услуг в сфере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5 июня 2017 года № А-6/243. Зарегистрировано Департаментом юстиции Акмолинской области 13 июля 2017 года № 6016. Утратило силу постановлением акимата Акмолинской области от 20 сентября 2022 года № А-9/450.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20.09.2022 </w:t>
      </w:r>
      <w:r>
        <w:rPr>
          <w:rFonts w:ascii="Times New Roman"/>
          <w:b w:val="false"/>
          <w:i w:val="false"/>
          <w:color w:val="ff0000"/>
          <w:sz w:val="28"/>
        </w:rPr>
        <w:t>№ А-9/450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государственном управлении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регламентов государственных услуг в сфере предпринимательства" от 15 июня 2015 года № А-6/274 (зарегистрировано в Реестре государственной регистрации нормативных правовых актов № 4883, опубликовано 29 июля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государственных грантов в рамках Единой программы поддержки и развития бизнеса "Дорожная карта бизнеса - 2020",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 договор о предоставлении гранта (далее-договор), либо мотивированный ответ об отказе в оказании государственной услуги в случаях и по основаниям, предусмотренным пунктом 9-1 стандарта государственной услуги "Предоставление государственных грантов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(зарегистрирован в Реестре государственной регистрации нормативных правовых актов № 11181)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получения государственной услуги услугополучатель представляет документы, указанные в пункте 9 Стандарта.";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утвержденном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Результатом оказания государственной услуги является выписка из протокола заседания Регионального координационного совета (далее-протокол), либо мотивированный ответ об отказе в оказании государственной услуги в случаях и по основаниям, предусмотренным пунктом 9-1 стандарта государственной услуги "Предоставление поддержки по развитию производственной (индустриальной) инфраструктуры в рамках Единой программы поддержки и развития бизнеса "Дорожная карта бизнеса 2020", утвержденного приказом Министра национальной экономики Республики Казахстан от 24 апреля 2015 года № 352 (зарегистрирован в Реестре государственной регистрации нормативных правовых актах № 11181) (далее -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-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Для получения государственной услуги услугополучатель (либо его представитель по доверенности) представляет документы, указанные в пункте 9 Стандарта.".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Акмолинской области Кайнарбекова А.К.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