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1c44" w14:textId="63f1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21 июля 2017 года № А-7/311. Зарегистрировано Департаментом юстиции Акмолинской области 29 августа 2017 года № 6061. Утратило силу постановлением акимата Акмолинской области от 20 марта 2020 года № А-4/151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20.03.2020 </w:t>
      </w:r>
      <w:r>
        <w:rPr>
          <w:rFonts w:ascii="Times New Roman"/>
          <w:b w:val="false"/>
          <w:i w:val="false"/>
          <w:color w:val="ff0000"/>
          <w:sz w:val="28"/>
        </w:rPr>
        <w:t>№ А-4/151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Каппеля Е.Я.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А-7/311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Акмолинской области от 29.08.2019 </w:t>
      </w:r>
      <w:r>
        <w:rPr>
          <w:rFonts w:ascii="Times New Roman"/>
          <w:b w:val="false"/>
          <w:i w:val="false"/>
          <w:color w:val="ff0000"/>
          <w:sz w:val="28"/>
        </w:rPr>
        <w:t>№ А-9/407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затрат ревизионных союзов сельскохозяйственных кооперативов на проведение внутреннего аудита сельскохозяйственных кооперативов" (далее – государственная услуга) оказывается государственным учреждением "Управление сельского хозяйства Акмолинской области" (далее – услугодатель).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кооперативов", утвержденного приказом Заместителя Премьер-Министра Республики Казахстан – Министра сельского хозяйства Республики Казахстан от 10 марта 2017 года № 115 (зарегистрирован в Реестре государственной регистрации нормативных правовых актов № 15136) (далее – Стандарт).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предоставленные услугополучателем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момента регистрации заявки подтверждает ее принятие путем подписания с использованием электронной цифровой подписью (далее – ЭЦП) соответствующего уведомления – 1 рабочий день;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 формирует в информационной системе субсидирования платежные поручения на выплату субсидий, загружает их в информационную систему "Казначейство-Клиент" – 2 рабочих дня;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направляет услугополучателю уведомление о результате оказания государственной услуги в форме электронного документа – 15 минут.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и подтверждение принятия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платежных поручений;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уведомления.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момента регистрации заявки подтверждает ее принятие путем подписания с использованием ЭЦП соответствующего уведомления – 1 рабочий день;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 формирует в информационной системе субсидирования платежные поручения на выплату субсидий, загружает их в информационную систему "Казначейство-Клиент" – 2 рабочих дня;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направляет услугополучателю уведомление о результате оказания государственной услуги в форме электронного документа – 15 минут.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представляет на портал в форме электронного документа, удостоверенного ЭЦП услугополучателя заявку на получение субсидий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или бизнес 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ревизионных союзов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кооперативов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кооперативов"</w:t>
            </w:r>
          </w:p>
        </w:tc>
      </w:tr>
    </w:tbl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2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ревизионных союзов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кооперативов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кооперативов"</w:t>
            </w:r>
          </w:p>
        </w:tc>
      </w:tr>
    </w:tbl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</w:t>
      </w:r>
    </w:p>
    <w:bookmarkEnd w:id="2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724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46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