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97d2" w14:textId="2eb9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12 декабря 2016 года № 6С-7-2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29 сентября 2017 года № 6С-15-2. Зарегистрировано Департаментом юстиции Акмолинской области 4 октября 2017 года № 6097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2017 - 2019 годы" от 12 декабря 2016 года № 6С-7-2 (зарегистрировано в Реестре государственной регистрации нормативных правовых актов № 5634, опубликовано 11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2017 - 2019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181 712 942,9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18 835 933,5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1 357 269,9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161 516 669,5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182 545 923,0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6 436 955,9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8 326 308,0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1 889 352,1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219 425,0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219 525,0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 -7 489 361,0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7 489 361,0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Установить лимит долга местного исполнительного органа области на 2017 год в размере 27 617 363,4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29.09.2017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29.09.2017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181 712 942,9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18 835 933,5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16 983 512,5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16 983 512,5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1 852 421,0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1 852 421,0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1 357 269,9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909 259,1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909 259,1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374 669,8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374 669,8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161 516 669,5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7 230 969,5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7 230 969,5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154 285 700,0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154 285 700,0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182 545 923,0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2 392 773,1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1 301 491,8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895 039,5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173 456,6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272 395,4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272 395,4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697 549,8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490 150,7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8 908 271,0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6 645 851,7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4 904 418,5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1 508 041,1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2 262 419,3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2 262 419,3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18 376 845,6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12 338 684,9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971 255,9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706 736,5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278 891,3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7 442 860,7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1 746 238,7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4 551 744,6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4 378 943,8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1 228 262,1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922 820,6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15 636 837,9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15 456 423,9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637 347,4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3 928 419,6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1 529 842,0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1 120 866,0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3 407 985,9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5 866 939,2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4 539 396,9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652 458,5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1 165 611,3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477 032,4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112 330,9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20 409 955,8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7 793 944,4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2 485 875,5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1 405 381,1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3 902 687,8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12 066 110,0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2 458 784,5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7 176 939,5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1 275 985,3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7 405 620,5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384 313,6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299 598,3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1 395 013,2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265 704,5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432 126,2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312 520,5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4 505 172,8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4 179 797,6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1 882 564,3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600 973,3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39 150 204,5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1 426 223,6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75 342,5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768 818,6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361 495,5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36 598 811,3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250 361,3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7 950 977,8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2 174 342,2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8 377 378,0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9 223 799,0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3 014 523,0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1 008 774,4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939 463,5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1 549 798,2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1 305 772,9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11 725 432,2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11 725 432,2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52 942,8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907 713,6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2 017 540,4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1 731 765,3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2 447 962,0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2 892 441,1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6 891 733,5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1 127 086,0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2 265 032,7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2 265 032,7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1 762 418,8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41 552 766,9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41 552 766,9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40 522 514,0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6 436 955,9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8 326 308,0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4 654 813,0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1 882 797,0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-7 489 361,0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7 489 361,0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Акмолинского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6С-7-2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141 076 345,0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19 200 757,0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17 181 593,0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17 181 593,0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2 019 164,0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2 019 164,0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1 030 102,0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397 202,0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120 845 486,0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114 117 041,0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114 117 041,0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7"/>
        <w:gridCol w:w="987"/>
        <w:gridCol w:w="6405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141 101 429,0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1 914 484,0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5 921 483,0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5 306 582,0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4 881 390,0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14 613 094,2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10 644 268,0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7 704 657,0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2 511 320,2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1 747 555,0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763 765,2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3 830 584,0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1 982 433,0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5 673 422,0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2 712 609,0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 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1 082 889,0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8 103 761,7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5 612 039,7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910 176,7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3 291 941,0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2 491 722,0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6 396 798,0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1 166 123,0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2 685 469,0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3 666 969,0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18 706 921,0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16 356 051,0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8 943 444,0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1 810 658,0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3 531 697,4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3 531 697,4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932 205,4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20 389 452,7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17 509 555,7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17 239 555,7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0"/>
        <w:gridCol w:w="6210"/>
      </w:tblGrid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21 988 154,7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13 865 816,1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обследования жилых домов подвергшихся подтоплению в период паводка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1 746 238,7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1 266 204,3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многопрофильной гимназии №5 "Тандау" города Кокшетау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19 567,2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автобуса средней школе имени Кутпанулы Аршалынского района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404 490,0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24 362,2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искусственного покрытия футбольного поля, трибун для зрителей, благоустройство территорий стадиона в городе Державинск Жаркаинского района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2 942 441,1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2 892 441,1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7 176 939,5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6 362 839,5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939 463,5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709 655,0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229 808,5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178 803,0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отдельным категориям граждан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178 803,0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культуры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5 067,3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676 809,5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 в условиях стационара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402 203,2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16 253,4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13 958,1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единовременного пособия отдельным категориям граждан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217 011,8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8 122 338,6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5 933 181,4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334 707,0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1 411 413,8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1 205 575,8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965 986,6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1 080 259,0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административных зданий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досуга, отдыха и социальной сферы города Кокшетау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720 054,0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27 569,3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1 624 605,8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532 056,8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269 904,5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136 366,0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686 278,5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564 551,4</w:t>
            </w:r>
          </w:p>
        </w:tc>
      </w:tr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