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67fd" w14:textId="7d76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сентября 2017 года № А-10/398. Зарегистрировано Департаментом юстиции Акмолинской области 10 октября 2017 года № 6111.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выплате ежемесячного денежного содержания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тренерам" от 20 августа 2014 года № А-7/378 (зарегистрировано в Реестре государственной регистрации нормативных правовых актов № 4355, опубликовано 7 октября 2014 года в газетах "Арқа ажары" и "Акмолинская правда").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Мусралимову А.Е.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А-10/398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Акмолинской области от 18.08.2021 </w:t>
      </w:r>
      <w:r>
        <w:rPr>
          <w:rFonts w:ascii="Times New Roman"/>
          <w:b w:val="false"/>
          <w:i w:val="false"/>
          <w:color w:val="ff0000"/>
          <w:sz w:val="28"/>
        </w:rPr>
        <w:t>№ А-8/415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1"/>
        <w:gridCol w:w="1818"/>
        <w:gridCol w:w="3001"/>
      </w:tblGrid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соревнования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Призовое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 (летние, зимние)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(летний, зимний)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зимние), (за исключением Азиатских игр в закрытых помещениях)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Азии, Всемирная Универсиада (летняя,зимняя), Азиатские игры в закрытых помещениях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 (летняя, зимняя) и Чемпионат Республики Казахстан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Чемпионат мира среди спортсменов не достигшие 23 лет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спортсменов не достигшие 23 лет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Республики Казахстан среди спортсменов не достигшие 23 лет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 (летний, зимний)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спортивные игры Республики Казахстан (летние, зимние), Чемпионат Республики Казахстан среди молодежи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 и юниоров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 (летние, зимние)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 (летние, зимние)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Паралимпийским и Сурдлимпийским видам спорта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Паралимпийские игры (летние, зимние)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Паралимпийским и Сурдлимпийским видам спорта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Паралимпийские, Сурдлимпийские игры Республики Казахстан, Чемпионат Республики Казахстан среди взрослых по Паралимпийским и Сурдлимпийским видам спорта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национальным и неолимпийским видам спорта среди взрослых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Всемирные игры кочевников (по национальным видам спорта)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 видам спорта (взрослые)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