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cfe4" w14:textId="42fc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высшим образованием на 2017-2018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сентября 2017 года № А-10/391. Зарегистрировано Департаментом юстиции Акмолинской области 10 октября 2017 года № 6112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на 2017 – 2018 учебный год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Мусралимову А.Е.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А-10/391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на 2017 – 2018 учебный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912"/>
        <w:gridCol w:w="658"/>
        <w:gridCol w:w="1922"/>
        <w:gridCol w:w="3948"/>
        <w:gridCol w:w="3948"/>
      </w:tblGrid>
      <w:tr>
        <w:trPr>
          <w:trHeight w:val="30" w:hRule="atLeast"/>
        </w:trPr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 специалистов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(в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 2017 года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 2018 года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Очная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