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7cfa" w14:textId="f8f7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20 сентября 2017 года № А-10/414. Зарегистрировано Департаментом юстиции Акмолинской области 16 октября 2017 года № 6117. Утратило силу постановлением акимата Акмолинской области от 20 марта 2020 года № А-4/151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Акмолинской области от 10.09.2019 </w:t>
      </w:r>
      <w:r>
        <w:rPr>
          <w:rFonts w:ascii="Times New Roman"/>
          <w:b w:val="false"/>
          <w:i w:val="false"/>
          <w:color w:val="ff0000"/>
          <w:sz w:val="28"/>
        </w:rPr>
        <w:t>№ А-9/439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приказом Заместителя Премьер-Министра Республики Казахстан – Министра сельского хозяйства Республики Казахстан от 8 июня 2017 года № 229 (зарегистрирован в Реестре государственной регистрации нормативных правовых актов № 15374) (далее-Стандарт).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получения предложения от услугополучателя в течение 3-х рабочих дней осуществляет: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соответствия предложения условиям субсидирования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по кредитам и лизингу технологического оборудования, на приобретение сельскохозяйственных животных, а также лизингу сельскохозяйственной техники" (зарегистрирован в Реестре государственной регистрации нормативных правовых актов № 17741) (далее –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 либо уведомления об отказе;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решение электронной цифровой подписью (далее – ЭЦП) или уведомление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субсидирования – 4 рабочих дней;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заявку на субсидирование – 30 минут;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– 1 рабочий день;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– 1 рабочий день.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предложения;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либо уведомления об отказе;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подписание решения;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заявки;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принятия заявки;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платежных поручений.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бюджетного финансирования и государственных закупок услугодателя.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получения предложения от заемщика в течение 3-х рабочих дней осуществляет: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предложения в информационной системе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 утвержденными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услугополучателя либо уведомления об отказе;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решение ЭЦП или уведомление об отказе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заключает договор субсидирования – 4 рабочих дней;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формирует на веб-портале заявку на субсидирование – 30 минут;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подтверждает принятие заявки – 1 рабочий день;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 – 1 рабочий день.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следующий документ на портал: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на заключение договора субсидирования в форме электронного документа, удостоверенного электронной цифровой подписью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0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819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