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6def" w14:textId="c636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лекарственном обеспечении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29 сентября 2017 года № 6С-15-4. Зарегистрировано Департаментом юстиции Акмолинской области 19 октября 2017 года № 6122. Утратило силу решением Акмолинского областного маслихата от 7 октября 2020 года № 6С-50-7</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07.10.2020 </w:t>
      </w:r>
      <w:r>
        <w:rPr>
          <w:rFonts w:ascii="Times New Roman"/>
          <w:b w:val="false"/>
          <w:i w:val="false"/>
          <w:color w:val="ff0000"/>
          <w:sz w:val="28"/>
        </w:rPr>
        <w:t>№ 6С-50-7</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 Кодекса Республики Казахстан от 18 сентября 2009 года "О здоровье народа и системе здравоохранения" Акмолинской областной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Дополнительно предоставить лекарственные средства "Адалимумаб", "Тоцилизумаб" гражданам, страдающим заболеванием "Ювенильный идиопатический артрит", лекарственное средство "Риоцигуат" гражданам, страдающим заболеванием "ЛҰгочная гипертензия", специализированное питание гражданам, страдающим заболеванием "Буллезный эпидермолиз", лекарственное средство "Вальцит" гражданам, перенесшим трансплантацию органов и тканей, лекарственное средство "Человеческий нормальный иммуноглобулин" гражданам, страдающим орфанными заболеваниями согласно перечню, утвержденному уполномоченным органом, лекарственное средство "Пегинтерферон альфа 2b" гражданам, страдающим заболеванием "Хронический вирусный гепатит С", специализированные лечебные продукты детям до 18 лет, страдающим заболеванием "Целиакия", противосудорожные препараты "Вигабатрин", "Сультиам", "Клобазам" детям до 18 лет, страдающим заболеванием "Эпилепсия", лекарственное средство "Пегинтерферон бета-1а" гражданам, страдающим заболеванием "Рассеянный склероз", при амбулаторном лечении бесплатно, за счет средств областного бюджета.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Акмолинского областного маслихата от 21.05.2020 </w:t>
      </w:r>
      <w:r>
        <w:rPr>
          <w:rFonts w:ascii="Times New Roman"/>
          <w:b w:val="false"/>
          <w:i w:val="false"/>
          <w:color w:val="000000"/>
          <w:sz w:val="28"/>
        </w:rPr>
        <w:t>№ 6С-43-5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областного маслихата по социальным вопросам.</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Акмолинского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Акмолинского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Д.Нурмулдин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br/>
            </w:r>
            <w:r>
              <w:rPr>
                <w:rFonts w:ascii="Times New Roman"/>
                <w:b w:val="false"/>
                <w:i/>
                <w:color w:val="000000"/>
                <w:sz w:val="20"/>
              </w:rPr>
              <w:t>учреждения "Управление здравоохранения</w:t>
            </w:r>
            <w:r>
              <w:br/>
            </w:r>
            <w:r>
              <w:rPr>
                <w:rFonts w:ascii="Times New Roman"/>
                <w:b w:val="false"/>
                <w:i/>
                <w:color w:val="000000"/>
                <w:sz w:val="20"/>
              </w:rPr>
              <w:t>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С.Кисикова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09 2017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br/>
            </w:r>
            <w:r>
              <w:rPr>
                <w:rFonts w:ascii="Times New Roman"/>
                <w:b w:val="false"/>
                <w:i/>
                <w:color w:val="000000"/>
                <w:sz w:val="20"/>
              </w:rPr>
              <w:t>учреждения "Управление экономики</w:t>
            </w:r>
            <w:r>
              <w:br/>
            </w:r>
            <w:r>
              <w:rPr>
                <w:rFonts w:ascii="Times New Roman"/>
                <w:b w:val="false"/>
                <w:i/>
                <w:color w:val="000000"/>
                <w:sz w:val="20"/>
              </w:rPr>
              <w:t>и бюджетного планирования</w:t>
            </w:r>
            <w:r>
              <w:br/>
            </w:r>
            <w:r>
              <w:rPr>
                <w:rFonts w:ascii="Times New Roman"/>
                <w:b w:val="false"/>
                <w:i/>
                <w:color w:val="000000"/>
                <w:sz w:val="20"/>
              </w:rPr>
              <w:t>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09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