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588c" w14:textId="b3c5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"Прохождение предварительных обязательных медицинских осмотров"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сентября 2017 года № А-10/427. Зарегистрировано Департаментом юстиции Акмолинской области 23 октября 2017 года № 6123. Утратило силу постановлением акимата Акмолинской области от 21 января 2020 года № А-1/22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ff0000"/>
          <w:sz w:val="28"/>
        </w:rPr>
        <w:t>№ А-1/22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"Прохождение предварительных обязательных медицинских осмотров".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А-10/427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государственных услуг "Прохождение предварительных обязательных медицинских осмотров"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"Прохождение предварительных обязательных медицинских осмотров" (далее – государственная услуга) оказывается медицинскими организациями Акмолинской области, оказывающими первичную медико-санитарную помощь (далее – услугодатель).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медицинская справка услугодателя (далее - справка) по форме № 086/у,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"Прохождение предварительных обязательных медицинских осмотров" утвержденного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№ 11304) (далее - Стандарт).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фиксирует данные услугополучателя в журнале регистрации и выдает бланк справки - 20 минут.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 проводят медицинское обследование состояние здоровья – 4 часа;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 вносит в справку сведения о профессиональной пригодности - 15 минут;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– 10 минут;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справку – 10 минут.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фиксация данных услугополучателя и выдача бланка справки;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обследование состояние здоровья;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сведений о профессиональной пригодности;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справки.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фиксирует данные услугополучателя в журнале регистрации и выдает бланк справки - 20 минут.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 проводят медицинское обследование состояние здоровья – 4 часа;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 вносит в справку сведения о профессиональной пригодности - 15 минут;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– 10 минут;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справку – 10 минут.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осмотров"</w:t>
            </w:r>
          </w:p>
        </w:tc>
      </w:tr>
    </w:tbl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"Прохождение предварительных обязательных медицинских осмотров"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