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90ff" w14:textId="2429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сентября 2017 года № А-10/433. Зарегистрировано Департаментом юстиции Акмолинской области 25 октября 2017 года № 6129. Утратило силу постановлением акимата Акмолинской области от 20 марта 2020 года № А-4/151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А-4/151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Каппеля Е.Я.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А-10/433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21.06.2019 </w:t>
      </w:r>
      <w:r>
        <w:rPr>
          <w:rFonts w:ascii="Times New Roman"/>
          <w:b w:val="false"/>
          <w:i w:val="false"/>
          <w:color w:val="ff0000"/>
          <w:sz w:val="28"/>
        </w:rPr>
        <w:t>№ А-6/275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государственная услуга) оказывается управлением сельского хозяйства Акмолинской области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перечислений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утвержденного приказом Министра сельского хозяйства Республики Казахстан от 1 июля 2017 года № 279 (зарегистрирован в Реестре государственной регистрации нормативных правовых актов № 15537) (далее – Стандарт).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перечисление субсидий с участием финансового агента и без участия финансового агента: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на субсидирование подтверждает ее принятие путем подписания с использованием электронной цифровой подписью (далее - ЭЦП) – 1 рабочий день. Данное уведомление становится доступным в Личном кабинете финансового института/финансового агента в информационной системе субсидирования в случае самостоятельной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 на субсидирование.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либо мотивированный отказ в предоставлении государственной услуги в форме электронного документа, подписанного ЭЦП руководителя услугодателя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условий действующего договора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2-х рабочих дней со дня получения уведомления в информационной системе субсидирования от финансового института по изменению условий действующего договора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проверку соответствия измененных условий договора субсидирования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комплекса, утвержденными приказом Министра сельского хозяйства Республики Казахстан от 5 мая 2016 года № 205 (зарегистрирован в Реестре государственной регистрации нормативных правовых актов № 13876);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предлагаемых изменений условиям Правил принимает и оформляет решение по внесению изменения в договор субсидирования и уведомляет об этом финансовый институт.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условий по реструктурированным/рефинансированным кредитным и лизинговым договорам финансовый институт получает согласие заемщика на использование сведений, составляющих охраняемую законом тайну, содержащихся в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заключает дополнительное соглашение к договору субсидирования с обновленным графиком субсидирования заемщика на основании решения рабочего органа между, финансовым институтом/финансовым агентом и рабочим органом, с даты получения финансовым институтом/финансовым агентом уведомления рабочего органа о положительном решении по внесению изменения в договор субсидирования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изменение в договор субсидирования допускается при условии, что изменение соответствующего договора займа было произведено финансовым институтом по соглашению с заемщиком (не в одностороннем порядке).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перечисление субсидий с участием финансового агента и без участия финансового агента: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условий действующего договора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проверки и принятие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дополнительного соглашения.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перечисление субсидий с участием финансового агента и без участия финансового агента: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на субсидирование подтверждает ее принятие путем подписания с использованием ЭЦП – 1 рабочий день. Данное уведомление становится доступным в Личном кабинете финансового института/финансового агента в информационной системе субсидирования в случае самостоятельной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 на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либо мотивированный отказ в предоставлении государственной услуги в форме электронного документа, подписанного ЭЦП руководителя услугодателя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условий действующего договора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2-х рабочих дней со дня получения уведомления в информационной системе субсидирования от финансового института по изменению условий действующего договора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проверку соответствия измененных условий договора субсидирования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комплекса, утвержденными приказом Министра сельского хозяйства Республики Казахстан от 5 мая 2016 года № 205 (зарегистрирован в Реестре государственной регистрации нормативных правовых актов № 13876);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предлагаемых изменений условиям Правил принимает и оформляет решение по внесению изменения в договор субсидирования и уведомляет об этом финансовый институт.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условий по реструктурированным/ рефинансированным кредитным и лизинговым договорам финансовый институт получает согласие заемщика на использование сведений, составляющих охраняемую законом тайну, содержащихся в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заключает дополнительное соглашение к договору субсидирования с обновленным графиком субсидирования заемщика на основании решения рабочего органа между, финансовым институтом/финансовым агентом и рабочим органом, с даты получения финансовым институтом/финансовым агентом уведомления рабочего органа о положительном решении по внесению изменения в договор субсидирования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изменение в договор субсидирования допускается при условии, что изменение соответствующего договора займа было произведено финансовым институтом по соглашению с заемщиком (не в одностороннем порядке).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посредством портала представляет в информационную систему субсидирования заявку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по кредитным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лизинговым 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по кредитным и лизинговым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оздоровлению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На перечисление субсидий с участием финансового агента и без участия финансового агента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Изменения условий действующего договора субсидирования: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