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7b10" w14:textId="ffc7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27 октября 2017 года № А-11/489. Зарегистрировано Департаментом юстиции Акмолинской области 21 ноября 2017 года № 6173.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 рыбохозяйственных водоемов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местного значения.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Уйсимбаева А.С.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рыбохозяйственных водоемов местного значения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постановлениями акимата Акмолинской области от 31.03.2023 </w:t>
      </w:r>
      <w:r>
        <w:rPr>
          <w:rFonts w:ascii="Times New Roman"/>
          <w:b w:val="false"/>
          <w:i w:val="false"/>
          <w:color w:val="ff0000"/>
          <w:sz w:val="28"/>
        </w:rPr>
        <w:t>№ А-4/123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11.07.2023 </w:t>
      </w:r>
      <w:r>
        <w:rPr>
          <w:rFonts w:ascii="Times New Roman"/>
          <w:b w:val="false"/>
          <w:i w:val="false"/>
          <w:color w:val="ff0000"/>
          <w:sz w:val="28"/>
        </w:rPr>
        <w:t>№ А-7/281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18.12.2024 </w:t>
      </w:r>
      <w:r>
        <w:rPr>
          <w:rFonts w:ascii="Times New Roman"/>
          <w:b w:val="false"/>
          <w:i w:val="false"/>
          <w:color w:val="ff0000"/>
          <w:sz w:val="28"/>
        </w:rPr>
        <w:t>№ А-12/629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рыбохозяйственных водоемов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 (гектар, километр)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Кемерколь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Улжыгылган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Бегачевская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гектар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Голубая Нива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Димитрово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Сабулдин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Кенжегалы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 участок №4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Кутус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Красноборское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№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Пиявочное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Новорыбинская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Ерназарская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Ивы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Кусугум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Коскарагайская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Чистый родник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Итемген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Орман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Жаргашы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Белесты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Таргынская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12203,6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Байдалы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Кенетайский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 (Сусановка)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Вячеславское (Астанинское)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Мартыновка (Жалтырколь)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Танагуль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Шелкар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Ченкан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Жакапколь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Константиновская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Тазколь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Малый, Средний, Большой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Подкова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Родниковская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Красное озеро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Родники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Буруктальское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Сарагуль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Тышканколь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Майдан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Кызыл-Тас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Георгиевская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Нововладимировская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(поселок Жетысу)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Ишим (село Александровка)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Алихан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Кочковатое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Нещеренская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Гречанка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речки Мегер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Танюша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Бимжанова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17250,24 гектара, 31,6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Чинчарка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Бугутбай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8 Васильевский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Акбеит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Саяновская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Лысая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Балтахонка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Каз-Косколь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Толкынкол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Шыражантубек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Абильдина с двумя притоками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Алмаз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Аман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Ушкудук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Табындык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11219,8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Апсекей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Ждановский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Тайкеткен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Жолан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Арлан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Кокпекты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Палестиновский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Кубиколь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Аупельдек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Тезекпай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Николаевская (Калмурза)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Верба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Сельский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Румбет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Одинцовская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Мариновский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Перерезанное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Орта мойнак (Кызылколь)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Алтындан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Алтындан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6695,9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Иванковский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Кызыл-Мола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Айнаколь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Новожуравлевское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Нестера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Есенбек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Таберколь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Прохороколоколовское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Таубай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Шушкынбай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Новокиевская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Роза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Талгынколь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Ярославское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Лесной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Макинский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Флоровский (Озерное)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Караунгур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 (Сладкое)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Оболинский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Киндык-Карагай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Лобановский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Мадениетская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Ханское (Балыктыколь)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Веденовская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Баринова сопка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Бидаиксая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Маяколь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Пашинский пруд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Кенесаринская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Савинский-1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Айгабак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Аршалы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Дачные 1, 2, 3,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Романовский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Бармашка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Зайчанская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(Утиное)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Улге-Алган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Сотникова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Кылшакты от моста до плотины 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Каражан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Кояндыколь (Турское)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Вишневая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Потапинская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Свиноферма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Кряква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Утиный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Шабакколь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Щучинский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8293,58 гектар, 73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Жалманкулак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Назаровская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5-ой бригады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Ерасыл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Динасыл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31.03.2023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А-4/123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Артыкколь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дамба-1, 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Кызыл-Су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Щучье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Алматинка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километр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район КБИ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Фестиваль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Козымамырауык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Жылындыколь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гектар, 124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Аблайша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Токберли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Ушмырза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Чимбулакская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Тайганколь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Оленты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Орынбайколь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Кишкентайколь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Мантин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Каршин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Карасокпай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Тасмола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Тлембеколь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Галымжан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Айдарлы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Жаманадыр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Кулыстан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Новодолинская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Девятка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Тенгиз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Уштагантуз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Жалгас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Алан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Бахрай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Найзатас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 реки Ильи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Шаракты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11532 гектаров,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25,4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Кудук-агаш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Енбекшильдерский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41 ГРП на реке Карашат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Яблоновка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Тассу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Макпал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Шокай-1,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 участок 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 (Восточный)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Кумбыколь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Сауле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Бощеколь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Берег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Прогресс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7 (Бекеткен)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Безымянная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Боитманова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Намазгуль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Жамбайсор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Сага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Белагаш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дальний отвал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Айбасколь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Кудебас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Молдабай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Шояндыколь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Зереноградская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Жанадалинская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совхоза Фурманова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Западненская (Рассвет 1-2)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Машдвор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Донгулек (Копыто)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Каскаколь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1, 2,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Кадр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Маякская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Отрадинская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Любицкая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Саргалдак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Сымтас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Картофельное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Карджиколь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Директорская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Пятихатка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Двуххатка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 гектаров, 51,5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Терсакан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Байжигит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Кайракты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Карасу (Кентюбек)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Косагал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Алтынка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Жанабай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Камсакты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Чакарное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Кошара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 гектаров, 81,9 километра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Карагайчик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Чемулды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Дороговское (Малотюктинское)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Симферопольская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Быргыз (Пухальское)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Ортагашинская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Сокыр Огыз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Подлесненская (Байтерек)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Аканская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Ивановка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Шункурколь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Копа-Шабутинское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Жаулыбай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Арыкбалык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Безымяное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Басурман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Куликина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Алексеевка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Туполевка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Даулет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Жаса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Кылколь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Жолдыбай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Биртабан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Садырбай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Уялы–Шалкар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Жанды-Шалкар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Жанибек-Шалкар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Ший-Шалкар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Юрьевича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Бытыгай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Курайлы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Ащысор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Байтогай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Солончак Узунсор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Тузащыколь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Келес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Динмухамед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Науөтек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31262,7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Владимирское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Антошкино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Жыланды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Березовская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Максимовская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Атыжок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Максимовский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Городянский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Зиновьевская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Богословский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Окраинка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Лесная поляна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гектар, 245,9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Агафоновский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 Барлыколь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Острый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Аскан 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Антоновский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Шнет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Саркырама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Козыкош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Белый дом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Миновская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Риммера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Бортоба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Тазкудук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Жасыл 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Тагаколь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Старое русло реки Мойыл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Кожасовская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Нижний Шубар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Кызыл сай –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Шеновская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Жапак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Теректисор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Апан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Софиевка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Ащи-Кумколь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Узунколь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9,86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Жанаесиль)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(село Тонкерис)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Мортык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Луговое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Линевое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Пруды Кайрат 1, 2, 3, 4,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Безымянный водоем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Придорожный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Бунгало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Жана Жайнак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Кенжебай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Сатпаевская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1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Кабанбай батыра 2 (телятник)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Далаколь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Малыбай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Бирюзовый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17027,22 гектара, 30,5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Губернаторское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Ключи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Балыхтыколь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Раковского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Ботантай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Бозайгыр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Караадырское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Елизаветинская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Байапальская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Дальний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Новокубанский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Барышевское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Пригородный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бригады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Каражарская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Конкрынская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Дамсинская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плотина опытного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Блок фильтрации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Ащылыарынское водохранилище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Красная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Новопервомайская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Большая балка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Заимка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Матушкина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Петровская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взрыв (Ключи)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бригада № 4 (Жанаколь)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Колутон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 километра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Талкара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Бахонькин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Донец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Новокавказский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Гнилое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Табысколь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Тонкерис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Ошак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Шошкалы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гектар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Шейка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4628,3 гектара,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51,7 километров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Богембайская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Коровье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Карабулакская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Кырыккудык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акимата Акмолинской области от 11.07.2023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А-7/281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Коксайская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 гектаров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349,7 гектара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Бармашино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 Дачный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14,37 гектара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632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165180,31 гектара, 715,5 километра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А-11/489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рыбохозяйственных водоемов и участков местного значения" от 14 декабря 2015 года № А-12/572 (зарегистрировано в Реестре государственной регистрации нормативных правовых актов № 5225, опубликовано 9 февраля 2016 года в информационно – правовой системе "Әділет").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 от 9 декабря 2016 года № А-13/571 (зарегистрировано в Реестре государственной регистрации нормативных правовых актов № 5706, опубликовано 1 февраля 2017 года в Эталонном контрольном банке нормативных правовых актов Республики Казахстан в электронном виде).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изменений и дополнений в постановление акимата Акмолинской области от 14 декабря 2015 года № А-12/572 "Об утверждении перечня рыбохозяйственных водоемов и участков местного значения" от 10 мая 2017 года № А-5/193 (зарегистрировано в Реестре государственной регистрации нормативных правовых актов № 5996, опубликовано 26 июня 2017 года в Эталонном контрольном банке нормативных правовых актов Республики Казахстан в электронном виде).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