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4723" w14:textId="d334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11 июня 2015 года № А-6/266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24 ноября 2017 года № А-12/547. Зарегистрировано Департаментом юстиции Акмолинской области 20 декабря 2017 года № 6231. Утратило силу постановлением акимата Акмолинской области от 8 июля 2020 года № А-7/353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08.07.2020 </w:t>
      </w:r>
      <w:r>
        <w:rPr>
          <w:rFonts w:ascii="Times New Roman"/>
          <w:b w:val="false"/>
          <w:i w:val="false"/>
          <w:color w:val="ff0000"/>
          <w:sz w:val="28"/>
        </w:rPr>
        <w:t>№ А-7/353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Акмолинской области ПОСТАНОВЛЯЕТ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религиозной деятельности" от 11 июня 2015 года № А-6/266 (зарегистрировано в Реестре государственной регистрации нормативных правовых актов № 4891, опубликовано 28 июля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Мусралимову А.Е.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А-6/266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регистрации и перерегистрации лиц, осуществляющих миссионерскую деятельность"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регистрации и перерегистрации лиц, осуществляющих миссионерскую деятельность" (далее - государственная услуга) оказывается государственным учреждением "Управление по делам религий Акмолинской области"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свидетельство о регистрации (перерегистрации) миссионера (далее - свидетельство)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"Проведение регистрации и перерегистрации лиц, осуществляющих миссионерскую деятельность", утвержденному приказом Министра культуры и спорта Республики Казахстан от 23 апреля 2015 года № 147 (зарегистрирован в Реестре государственной регистрации нормативных правовых актов № 11183) (далее – Стандарт),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, и (или) документов с истекшим сроком действия услугодатель отказывает в приеме заявления;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3 часа;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документов, подготавливает свидетельство либо мотивированный ответ об отказе в оказании государственной услуги – 29 календарных дней;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свидетельство, либо мотивированный ответ об отказе в оказании государственной услуги – 1 час;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свидетельство либо мотивированный ответ об отказе в оказании государственной услуги - 30 минут.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подготовка свидетельства либо мотивированного ответа об отказе в выдаче свидетельства;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свидетельства либо мотивированного ответа об отказе в оказании государственной услуги;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свидетельства либо мотивированного ответа об отказе в оказании государственной услуги.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Стандартом, и (или) документов с истекшим сроком действия услугодатель отказывает в приеме заявления;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3 часа;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документов, подготавливает свидетельство либо мотивированный ответ об отказе в оказании государственной услуги – 29 календарных дней;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свидетельство, либо мотивированный ответ об отказе в оказании государственной услуги – 1 час;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свидетельство либо мотивированный ответ об отказе в оказании государственной услуги - 30 минут.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регистрации и перерегистрации лиц, осуществляющих миссионерскую деятельность"</w:t>
      </w:r>
    </w:p>
    <w:bookmarkEnd w:id="3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А-6/266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- государственная услуга) оказывается государственным учреждением "Управление по делам религий Акмолинской области" (далее – услугодатель).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(далее -решение).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 приказом Министра культуры и спорта Республики Казахстан от 23 апреля 2015 года № 147 (зарегистрирован в Реестре государственной регистрации нормативных правовых актов № 11183) (далее - Стандарт).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, и (или) документов с истекшим сроком действия услугодатель отказывает в приеме заявления;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документы, подготавливает проект решения – 15 календарных дней;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согласовывает проект решения – 1 календарный день;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 области подписывает проект решения – 12 календарных дней;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решение - 30 минут.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подготовка проекта решения;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проекта решения;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решения;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решения.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 области.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, и (или) документов с истекшим сроком действия услугодатель отказывает в приеме заявления;</w:t>
      </w:r>
    </w:p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документы, подготавливает проект решения – 15 календарных дней;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согласовывает проект решения – 1 календарный день;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 области подписывает проект решения – 12 календарных дней;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решение - 30 минут.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 в процессе оказания государственной услуги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номера и даты приема запроса,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работника Государственной корпорации, принявшего заявление.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2 - действия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Государственной корпорации,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при обращении услугополучателя в Государственную корпорацию (при предъявлении документа, удостоверяющего личность для идентификации личности):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справка-обоснование 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произвольной форме, подписанную услугополучателем (с указанием наличия количества торговых, подсобных, административно-бытовых помещений, а также помещений целевое назначение которых предназначено для приема, хранения и подготовки к продаже религиозной литературы, иных информационных материалов религиозного содержания, предметов религиозного назначения; цели создания помещения; отсутствия зданий государственных органов и государственных учреждений, зданий организаций образования, за исключением духовных (религиозных) организаций образования, в пределах трехсот метров от здания (сооружения), где находится помещение);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правоустанавливающего документа и (или) копии идентификационного документа на земельный участок нотариально засвидетельствованные либо представляются оригиналы документов для сверки;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письмо о согласии собственника на использование помещения для распространения религиозной литературы и иных информационных материалов религиозного содержания, предметов религиозного назначения (предоставляется в случае арендованного помещения).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сведения о документах, удостоверяющих личность, государственной регистрации (перерегистрации) религиозного объединения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назначения"</w:t>
            </w:r>
          </w:p>
        </w:tc>
      </w:tr>
    </w:tbl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8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А-6/266</w:t>
            </w:r>
          </w:p>
        </w:tc>
      </w:tr>
    </w:tbl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bookmarkEnd w:id="84"/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(далее - государственная услуга) оказывается государственным учреждением "Управление по делам религий Акмолинской области" (далее – услугодатель).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оказываемой государственной услуги - письмо-согласование о согласовании расположения помещения для проведения религиозных мероприятий за пределами культовых зданий (сооружений),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утвержденного приказом Министра культуры и спорта Республики Казахстан от 23 апреля 2015 года № 147 (зарегистрирован в Реестре государственной регистрации нормативных правовых актов № 11183) (далее - Стандарт).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, и (или) документов с истекшим сроком действия услугодатель отказывает в приеме заявления;</w:t>
      </w:r>
    </w:p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 и подготавливает письмо-согласование либо мотивированный ответ об отказе в оказании государственной услуги – 23 календарных дня;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письмо-согласование либо мотивированный ответ об отказе в оказании государственной услуги – 1 час;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письмо-согласование либо мотивированный ответ об отказе в оказании государственной услуги - 30 минут.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подготовка письма-согласования либо мотивированного ответа об отказе в оказании государственной услуги;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письма-согласования либо мотивированного ответа об отказе в оказании государственной услуги;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письма-согласования либо мотивированного ответа об отказе в оказании государственной услуги.</w:t>
      </w:r>
    </w:p>
    <w:bookmarkEnd w:id="104"/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, и (или) документов с истекшим сроком действия услугодатель отказывает в приеме заявления;</w:t>
      </w:r>
    </w:p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 и подготавливает письмо-согласование либо мотивированный ответ об отказе в оказании государственной услуги – 23 календарных дня;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письмо-согласование либо мотивированный ответ об отказе в оказании государственной услуги – 1 час;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письмо-согласование либо мотивированный ответ об отказе в оказании государственной услуги - 30 минут.</w:t>
      </w:r>
    </w:p>
    <w:bookmarkEnd w:id="115"/>
    <w:bookmarkStart w:name="z12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 в процессе оказания государственной услуги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номера и даты приема запроса,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работника Государственной корпорации, принявшего заявление.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2 - действия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Государственной корпорации,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при обращении услугополучателя в Государственную корпорацию (при предъявлении документа, удостоверяющего личность для идентификации личности):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справка-обоснование, подписанная руководителем зарегистрированного религиозного объединения, которое будет использовать помещение, либо руководителем объекта массового посещения людей (торговые объекты, железнодорожные и автовокзалы, аэропорты, порты), в здании которого предполагается открытие помещения для совершения посетителями в указанных объектах индивидуальных молитв.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справке-обосновании указываются: цели определения помещения для проведения религиозных мероприятий; количество прихожан, нуждающихся в удовлетворении духовных потребностей на данной территории, об отсутствии в пределах трехсот метров зданий государственных органов, государственных учреждений, организаций образования, за исключением духовных (религиозных) организаций образования;</w:t>
      </w:r>
    </w:p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правоустанавливающего документа недвижимости и (или) копии нотариально засвидетельствованного идентификационного документа на земельный участок либо оригиналы документов для сверки;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решения собрания (схода) местного сообщества или решения собрания собственников либо арендаторов помещений (квартир), действующего на территории, где находится помещение для проведения религиозных мероприятий, о согласии проведения религиозных мероприятий (предоставляется при наличии вблизи жилых домов, граничащих (в том числе, если между границами проходит сервитут, автомобильная дорога) с территорией здания, где находится помещение).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собрания (схода) местного сообщества или органа объекта кондоминиума предоставляется письмо физического лица или юридического лица о согласии проведения религиозных мероприятий в данном помещении (предоставляется при нахождении жилого дома физического лица, помещений юридического лица, граничащих (в том числе, если между границами проходит сервитут, автомобильная дорога) с территорией здания, где находится помещение);</w:t>
      </w:r>
    </w:p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письмо о согласии собственника на использование помещения для проведения религиозных мероприятий (предоставляется в случае арендованного помещения).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сведения о документах, удостоверяющих личность, государственной регистрации (перерегистрации) религиозного объединения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согласовании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(сооружений)"</w:t>
            </w:r>
          </w:p>
        </w:tc>
      </w:tr>
    </w:tbl>
    <w:bookmarkStart w:name="z13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bookmarkEnd w:id="12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