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4972" w14:textId="3364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13 декабря 2017 года № 6С-17-2. Зарегистрировано Департаментом юстиции Акмолинской области 22 декабря 2017 года № 6242.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175 307 846,6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21 349 067,2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830 364,6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14 833,1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153 113 581,7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175 664 418,6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8 365 653,9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10 964 683,2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2 599 029,3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373 813,8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379 400,0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5 586,2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-9 096 039,7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9 096 039,7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Акмолинского областного маслихата от 29.11.2018 </w:t>
      </w:r>
      <w:r>
        <w:rPr>
          <w:rFonts w:ascii="Times New Roman"/>
          <w:b w:val="false"/>
          <w:i w:val="false"/>
          <w:color w:val="000000"/>
          <w:sz w:val="28"/>
        </w:rPr>
        <w:t>№ 6С-26-2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 и районные (городов областного значения) бюджеты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в областной бюджет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в районные (городов областного значения) бюджеты – 100%.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2018 год предусмотрены бюджетные изъятия из бюджета города Кокшетау в сумме 6 728 445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областного бюджета на 2018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2018 год предусмотрены объемы субвенций, передаваемых из областного бюджета районным (городов областного значения) бюджетам, в сумме 42 339 080 тысяч тенге, в том числе: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91"/>
        <w:gridCol w:w="11009"/>
      </w:tblGrid>
      <w:tr>
        <w:trPr>
          <w:trHeight w:val="30" w:hRule="atLeast"/>
        </w:trPr>
        <w:tc>
          <w:tcPr>
            <w:tcW w:w="1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Аккольскому</w:t>
            </w:r>
          </w:p>
        </w:tc>
        <w:tc>
          <w:tcPr>
            <w:tcW w:w="1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1 954 636 тысяч тенге;</w:t>
            </w:r>
          </w:p>
        </w:tc>
      </w:tr>
      <w:tr>
        <w:trPr>
          <w:trHeight w:val="30" w:hRule="atLeast"/>
        </w:trPr>
        <w:tc>
          <w:tcPr>
            <w:tcW w:w="1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Аршалынскому</w:t>
            </w:r>
          </w:p>
        </w:tc>
        <w:tc>
          <w:tcPr>
            <w:tcW w:w="1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1 903 616 тысяч тенге;</w:t>
            </w:r>
          </w:p>
        </w:tc>
      </w:tr>
      <w:tr>
        <w:trPr>
          <w:trHeight w:val="30" w:hRule="atLeast"/>
        </w:trPr>
        <w:tc>
          <w:tcPr>
            <w:tcW w:w="1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Астраханскому</w:t>
            </w:r>
          </w:p>
        </w:tc>
        <w:tc>
          <w:tcPr>
            <w:tcW w:w="1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2 013 683 тысячи тенге;</w:t>
            </w:r>
          </w:p>
        </w:tc>
      </w:tr>
      <w:tr>
        <w:trPr>
          <w:trHeight w:val="30" w:hRule="atLeast"/>
        </w:trPr>
        <w:tc>
          <w:tcPr>
            <w:tcW w:w="1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Атбасарскому</w:t>
            </w:r>
          </w:p>
        </w:tc>
        <w:tc>
          <w:tcPr>
            <w:tcW w:w="1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2 273 379 тысяч тенге;</w:t>
            </w:r>
          </w:p>
        </w:tc>
      </w:tr>
      <w:tr>
        <w:trPr>
          <w:trHeight w:val="30" w:hRule="atLeast"/>
        </w:trPr>
        <w:tc>
          <w:tcPr>
            <w:tcW w:w="1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Буландынскому</w:t>
            </w:r>
          </w:p>
        </w:tc>
        <w:tc>
          <w:tcPr>
            <w:tcW w:w="1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2 747 336 тысяч тенге;</w:t>
            </w:r>
          </w:p>
        </w:tc>
      </w:tr>
      <w:tr>
        <w:trPr>
          <w:trHeight w:val="30" w:hRule="atLeast"/>
        </w:trPr>
        <w:tc>
          <w:tcPr>
            <w:tcW w:w="1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Бурабайскому</w:t>
            </w:r>
          </w:p>
        </w:tc>
        <w:tc>
          <w:tcPr>
            <w:tcW w:w="1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3 231 057 тысяч тенге;</w:t>
            </w:r>
          </w:p>
        </w:tc>
      </w:tr>
      <w:tr>
        <w:trPr>
          <w:trHeight w:val="30" w:hRule="atLeast"/>
        </w:trPr>
        <w:tc>
          <w:tcPr>
            <w:tcW w:w="1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Егиндыкольскому</w:t>
            </w:r>
          </w:p>
        </w:tc>
        <w:tc>
          <w:tcPr>
            <w:tcW w:w="1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883 481 тысяча тенге;</w:t>
            </w:r>
          </w:p>
        </w:tc>
      </w:tr>
      <w:tr>
        <w:trPr>
          <w:trHeight w:val="30" w:hRule="atLeast"/>
        </w:trPr>
        <w:tc>
          <w:tcPr>
            <w:tcW w:w="1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Енбекшильдерскому</w:t>
            </w:r>
          </w:p>
        </w:tc>
        <w:tc>
          <w:tcPr>
            <w:tcW w:w="1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1 804 026 тысяч тенге;</w:t>
            </w:r>
          </w:p>
        </w:tc>
      </w:tr>
      <w:tr>
        <w:trPr>
          <w:trHeight w:val="30" w:hRule="atLeast"/>
        </w:trPr>
        <w:tc>
          <w:tcPr>
            <w:tcW w:w="1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Ерейментаускому</w:t>
            </w:r>
          </w:p>
        </w:tc>
        <w:tc>
          <w:tcPr>
            <w:tcW w:w="1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2 204 493 тысячи тенге;</w:t>
            </w:r>
          </w:p>
        </w:tc>
      </w:tr>
      <w:tr>
        <w:trPr>
          <w:trHeight w:val="30" w:hRule="atLeast"/>
        </w:trPr>
        <w:tc>
          <w:tcPr>
            <w:tcW w:w="1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Есильскому</w:t>
            </w:r>
          </w:p>
        </w:tc>
        <w:tc>
          <w:tcPr>
            <w:tcW w:w="1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2 395 987 тысяч тенге;</w:t>
            </w:r>
          </w:p>
        </w:tc>
      </w:tr>
      <w:tr>
        <w:trPr>
          <w:trHeight w:val="30" w:hRule="atLeast"/>
        </w:trPr>
        <w:tc>
          <w:tcPr>
            <w:tcW w:w="1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Жаксынскому</w:t>
            </w:r>
          </w:p>
        </w:tc>
        <w:tc>
          <w:tcPr>
            <w:tcW w:w="1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2 072 026 тысяч тенге;</w:t>
            </w:r>
          </w:p>
        </w:tc>
      </w:tr>
      <w:tr>
        <w:trPr>
          <w:trHeight w:val="30" w:hRule="atLeast"/>
        </w:trPr>
        <w:tc>
          <w:tcPr>
            <w:tcW w:w="1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Жаркаинскому</w:t>
            </w:r>
          </w:p>
        </w:tc>
        <w:tc>
          <w:tcPr>
            <w:tcW w:w="1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2 011 567 тысяч тенге;</w:t>
            </w:r>
          </w:p>
        </w:tc>
      </w:tr>
      <w:tr>
        <w:trPr>
          <w:trHeight w:val="30" w:hRule="atLeast"/>
        </w:trPr>
        <w:tc>
          <w:tcPr>
            <w:tcW w:w="1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Зерендинскому</w:t>
            </w:r>
          </w:p>
        </w:tc>
        <w:tc>
          <w:tcPr>
            <w:tcW w:w="1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2 533 253 тысячи тенге;</w:t>
            </w:r>
          </w:p>
        </w:tc>
      </w:tr>
      <w:tr>
        <w:trPr>
          <w:trHeight w:val="30" w:hRule="atLeast"/>
        </w:trPr>
        <w:tc>
          <w:tcPr>
            <w:tcW w:w="1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Коргалжынскому</w:t>
            </w:r>
          </w:p>
        </w:tc>
        <w:tc>
          <w:tcPr>
            <w:tcW w:w="1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1 691 276 тысяч тенге;</w:t>
            </w:r>
          </w:p>
        </w:tc>
      </w:tr>
      <w:tr>
        <w:trPr>
          <w:trHeight w:val="30" w:hRule="atLeast"/>
        </w:trPr>
        <w:tc>
          <w:tcPr>
            <w:tcW w:w="1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Сандыктаускому</w:t>
            </w:r>
          </w:p>
        </w:tc>
        <w:tc>
          <w:tcPr>
            <w:tcW w:w="1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1 780 123 тысячи тенге;</w:t>
            </w:r>
          </w:p>
        </w:tc>
      </w:tr>
      <w:tr>
        <w:trPr>
          <w:trHeight w:val="30" w:hRule="atLeast"/>
        </w:trPr>
        <w:tc>
          <w:tcPr>
            <w:tcW w:w="1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Целиноградскому</w:t>
            </w:r>
          </w:p>
        </w:tc>
        <w:tc>
          <w:tcPr>
            <w:tcW w:w="1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6 788 560 тысяч тенге;</w:t>
            </w:r>
          </w:p>
        </w:tc>
      </w:tr>
      <w:tr>
        <w:trPr>
          <w:trHeight w:val="30" w:hRule="atLeast"/>
        </w:trPr>
        <w:tc>
          <w:tcPr>
            <w:tcW w:w="1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Шортандинскому</w:t>
            </w:r>
          </w:p>
        </w:tc>
        <w:tc>
          <w:tcPr>
            <w:tcW w:w="1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2 008 302 тысячи тенге;</w:t>
            </w:r>
          </w:p>
        </w:tc>
      </w:tr>
      <w:tr>
        <w:trPr>
          <w:trHeight w:val="30" w:hRule="atLeast"/>
        </w:trPr>
        <w:tc>
          <w:tcPr>
            <w:tcW w:w="1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Степногорск</w:t>
            </w:r>
          </w:p>
        </w:tc>
        <w:tc>
          <w:tcPr>
            <w:tcW w:w="1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2 042 279 тысяч тенге;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областного бюджета на 2018 год предусмотрены целевые трансферты районным (городов областного значения) бюджетам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области.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предусмотрен возврат средств в республиканский бюджет на компенсацию потерь вышестоящего бюджета в связи с изменением законодательства,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переносом срока ввода обязательных пенсионных взносов работодателя с 2018 года на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уменьшением ставок по отчислениям работодателей на обязательное социальное медицинское страхование.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2018 год предусмотрено погашение бюджетных кредитов в республиканский бюджет в сумме 2 573 945,3 тысячи тенге, в том числе: погашение долга местного исполнительного органа – 1 258 988 тысяч тенге, погашение долга местного исполнительного органа перед вышестоящим бюджетом – 1 119 830,1 тысяча тенге, возврат, использованных не по целевому назначению бюджетных кредитов, выданных из республиканского бюджета – 10 882,0 тысячи тенге, 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 – 184 245,2 тысячи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Акмолинского областного маслихата от 29.11.2018 </w:t>
      </w:r>
      <w:r>
        <w:rPr>
          <w:rFonts w:ascii="Times New Roman"/>
          <w:b w:val="false"/>
          <w:i w:val="false"/>
          <w:color w:val="000000"/>
          <w:sz w:val="28"/>
        </w:rPr>
        <w:t>№ 6С-26-2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области на 2018 год в сумме 53 239,3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Акмолинского областного маслихата от 29.11.2018 </w:t>
      </w:r>
      <w:r>
        <w:rPr>
          <w:rFonts w:ascii="Times New Roman"/>
          <w:b w:val="false"/>
          <w:i w:val="false"/>
          <w:color w:val="000000"/>
          <w:sz w:val="28"/>
        </w:rPr>
        <w:t>№ 6С-26-2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лимит долга местного исполнительного органа области на 2018 год в размере 34 738 956,4 тысячи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Акмолинского областного маслихата от 29.11.2018 </w:t>
      </w:r>
      <w:r>
        <w:rPr>
          <w:rFonts w:ascii="Times New Roman"/>
          <w:b w:val="false"/>
          <w:i w:val="false"/>
          <w:color w:val="000000"/>
          <w:sz w:val="28"/>
        </w:rPr>
        <w:t>№ 6С-26-2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областных бюджетных программ, не подлежащих секвестру в процессе исполнения областного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районных (городов областного значения) бюджетных программ, не подлежащих секвестру в процессе исполнения районных (городов областного значения) бюджетов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Акмолинского областного маслихата от 29.11.2018 </w:t>
      </w:r>
      <w:r>
        <w:rPr>
          <w:rFonts w:ascii="Times New Roman"/>
          <w:b w:val="false"/>
          <w:i w:val="false"/>
          <w:color w:val="ff0000"/>
          <w:sz w:val="28"/>
        </w:rPr>
        <w:t>№ 6С-26-2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175 307 846,6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21 349 067,2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18 473 661,6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18 473 661,6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2 875 405,6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2 875 405,6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830 364,6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102 025,4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82 078,5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306 925,5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306 925,5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421 261,7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421 261,7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153 113 581,7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9 260 015,7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9 260 015,7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143 853 566,0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143 853 566,0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175 664 418,6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3 583 083,5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2 433 427,6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973 862,2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987 562,8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84 684,7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269 086,8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269 086,8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207 749,8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194 672,8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6 848 323,1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6 560 768,7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5 618 404,1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23 103 619,6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300 879,3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251 436,9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16 816 757,8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121 966,3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993 141,4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735 718,4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305 580,2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7 737 960,4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1 007 505,8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346 229,5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713 224,1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2 195 227,2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1 787 002,1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4 372 918,8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4 114 806,0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1 613 063,7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1 282 548,9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330 514,8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4 319 231,3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3 792 306,2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1 923 333,0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526 925,1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526 925,1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6 295 732,6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4 379 237,5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759 040,4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326 087,3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1 127 506,7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635 782,1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189 325,1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122 323,8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995 632,5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944 109,7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116 487,6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23 973 190,3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11 915 159,3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2 167 636,9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4 450 963,1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5 296 559,3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11 834 217,9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1 285 797,3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1 345 324,4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8 766 049,3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365 019,9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8 067 294,5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1 718 162,8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294 987,6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400 114,1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588 823,9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810 088,3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308 571,3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246 639,2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4 279 774,0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3 745 148,3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2 486 037,0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1 820 589,0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1 819 289,0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32 017 176,4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1 628 180,0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789 387,4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29 331 459,4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149 796,5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327 231,1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5 912 115,5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3 626 446,6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4 284 900,0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6 369 251,7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5 078 005,0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2 877 235,0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274 293,3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956 402,6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63 961,2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2 208 755,7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1 990 866,0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1 924 148,6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12 790 217,8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12 790 217,8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1 406 770,6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2 844 063,7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282 767,9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2 466 577,5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4 260 426,0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1 376 942,1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3 867 398,7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2 576 133,0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2 295 238,0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799 376,4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799 376,4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45 680 987,9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45 680 987,9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42 339 080,0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3 291 817,0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8 365 653,9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10 964 683,2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5 203 249,0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3 903 249,0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3 903 249,0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4 786 621,0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2 599 029,3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2 599 029,3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2 599 029,3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2 403 902,1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195 127,2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373 813,8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-9 096 039,7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9 096 039,7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Акмолинского областного маслихата от 10.10.2018 </w:t>
      </w:r>
      <w:r>
        <w:rPr>
          <w:rFonts w:ascii="Times New Roman"/>
          <w:b w:val="false"/>
          <w:i w:val="false"/>
          <w:color w:val="ff0000"/>
          <w:sz w:val="28"/>
        </w:rPr>
        <w:t>№ 6С-24-2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144 963 784,0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20 383 974,0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18 264 965,0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18 264 965,0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2 119 009,0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2 119 009,0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837 837,0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441 103,0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441 103,0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302 134,0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302 134,0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123 730 464,0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10 527 239,0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10 527 239,0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113 203 225,0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113 203 225,0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144 563 269,0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5 486 887,0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5 437 814,0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14 266 310,9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11 377 889,0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982 798,0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7 734 836,0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1 134 539,9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1 075 125,0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1 495 610,0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1 174 358,0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3 873 676,0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2 587 176,0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5 858 896,7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2 740 112,0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1 119 493,0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1 036 912,0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1 890 436,7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1 890 436,7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9 205 085,7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3 883 650,7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369 239,7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5 321 435,0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4 075 992,0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6 155 965,0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3 148 184,0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2 882 346,0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1 407 721,0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20 359 267,0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1 490 283,0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17 650 172,0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9 516 518,0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4 824 155,0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845 382,0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3 557 279,0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3 557 279,0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1 240 800,0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25 519 999,7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23 228 090,7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23 028 090,7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46 001 674,0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46 001 674,0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42 043 372,0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3 958 302,0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-955 088,0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1 355 603,0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-1 355 603,0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Акмолинского областного маслихата от 05.05.2018 </w:t>
      </w:r>
      <w:r>
        <w:rPr>
          <w:rFonts w:ascii="Times New Roman"/>
          <w:b w:val="false"/>
          <w:i w:val="false"/>
          <w:color w:val="ff0000"/>
          <w:sz w:val="28"/>
        </w:rPr>
        <w:t>№ 6С-20-4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6459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135 268 545,0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21 116 782,0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18 849 444,0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18 849 444,0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2 267 338,0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2 267 338,0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682 530,0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314 324,0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314 324,0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113 456 918,0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7 324 837,0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7 324 837,0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106 132 081,0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106 132 081,0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134 854 988,0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1 846 329,0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992 045,0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13 639 452,0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11 720 189,0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1 022 760,0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7 976 573,0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1 552 232,0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1 218 338,0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1 740 728,0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1 123 422,0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1 123 422,0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4 129 587,0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2 836 002,0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1 133 731,0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1 966 122,0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1 842 622,0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1 171 319,0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6 274 594,0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3 180 681,0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2 910 893,0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21 019 014,0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1 520 510,0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18 251 845,0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9 849 596,0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1 816 359,0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3 818 405,0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3 818 405,0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966 370,0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31 927 622,0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30 209 741,0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30 009 741,0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-3 513 133,0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-3 926 690,0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Акмолинского областного маслихата от 29.11.2018 </w:t>
      </w:r>
      <w:r>
        <w:rPr>
          <w:rFonts w:ascii="Times New Roman"/>
          <w:b w:val="false"/>
          <w:i w:val="false"/>
          <w:color w:val="ff0000"/>
          <w:sz w:val="28"/>
        </w:rPr>
        <w:t>№ 6С-26-2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1"/>
        <w:gridCol w:w="4769"/>
      </w:tblGrid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49 061 683,0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22 786 458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589 678,0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547 396,0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надбавки за классную квалификацию сотрудников органов внутренних дел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1 205 703,0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391 627,0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141 667,0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155 175,0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291 633,0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2 779 530,0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208 334,0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208 437,0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2 218 020,0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1 245 969,0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1 027 833,0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профилактике и борьбе со СПИД 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пропаганду здорового образа жизни 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сопровождения сурдопереводом при транслирование новостных телепередач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3 005 785,0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финансирование приоритетных проектов транспортной инфраструктуры 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3 005 190,0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177 012,0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177 012,0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12 249 784,0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4 281 220,0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5 078 005,0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2 877 235,0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1 293 252,0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процентных ставок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1 293 252,0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17 024 099,0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12 214 401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объектов общественного порядка и безопасности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199 150,0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образования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2 645 102,0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здравоохранения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1 209 129,0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1 929 379,0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1 518 420,0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4 463 221,0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2 794 560,0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1 560 470,0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773 888,0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460 202,0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2 015 138,0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2 015 138,0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9 251 126,0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3 903 249,0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тепло-водоснабжения и водоотведения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3 903 249,0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и массового предпринимательства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2018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Акмолинского областного маслихата от 29.11.2018 </w:t>
      </w:r>
      <w:r>
        <w:rPr>
          <w:rFonts w:ascii="Times New Roman"/>
          <w:b w:val="false"/>
          <w:i w:val="false"/>
          <w:color w:val="ff0000"/>
          <w:sz w:val="28"/>
        </w:rPr>
        <w:t>№ 6С-26-2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4"/>
        <w:gridCol w:w="5976"/>
      </w:tblGrid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22 923 588,4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14 768 751,6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44 980,0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44 980,0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1 787 002,1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ремонты объектов образования 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380 715,4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ремонты объектов образования в рамках Программы развития продуктивной занятости и массового предпринимательства 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167 602,0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282 889,5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120 258,3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котлов и котельного оборудования для объектов образования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15 253,2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387 070,0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109 346,0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Кийминская средняя школа имени К. Ускенбаева Жаксынского района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22 627,2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коммунального государственного учреждения "Средняя школа имени С. Серикова" города Есиль с пришкольным интернатом отдела образования Есильского района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 образования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погашение дефицита по заработной плате педагогам школ 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188 105,0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101 999,4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центрального стадиона в городе Есиль Есильского района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99 999,4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бокса районным детско-юношеским спортивным школам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2 619 671,6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1 376 942,1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1 242 729,5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8 766 049,3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8 211 579,8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или выкуп жилья 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384 242,0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170 227,5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848 795,2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737 590,7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88 832,5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вакцинации против нодулярного дерматита крупного рогатого скота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157 215,5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16 234,7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140 980,8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77 900,6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градостроительной документации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77 900,6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365 137,9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47 658,1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198 639,2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3 850,2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48 808,9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27 628,4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8 154 836,8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6 188 862,9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1 085 383,2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1 469 704,0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833 338,3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1 388 548,5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1 023 811,0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инфраструктуры досуга, отдыха и социальной сферы города Кокшетау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95 598,0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200 335,6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92 144,3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1 137 048,2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75 355,0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758 542,5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284 669,0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17 181,7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828 925,7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828 925,7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(городов областного значения) бюджетных программ, не подлежащих секвестру в процессе исполнения районных (городов областного значения) бюджетов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