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c5a9b2" w14:textId="5c5a9b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постановление акимата Акмолинской области от 28 апреля 2017 года № А-4/174 "Об утверждении нормативов и объемов бюджетных субсидий в области животноводства"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Акмолинской области от 25 декабря 2017 года № А-1/598. Зарегистрировано Департаментом юстиции Акмолинской области 26 декабря 2017 года № 6251. Утратило силу постановлением акимата Акмолинской области от 30 января 2018 года № А-2/49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постановлением акимата Акмолинской области от 30.01.2018 </w:t>
      </w:r>
      <w:r>
        <w:rPr>
          <w:rFonts w:ascii="Times New Roman"/>
          <w:b w:val="false"/>
          <w:i w:val="false"/>
          <w:color w:val="ff0000"/>
          <w:sz w:val="28"/>
        </w:rPr>
        <w:t>№ А-2/49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1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приказом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Заместителя Премьер-Министра Республики Казахстан - Министра сельского хозяйства Республики Казахстан от 27 января 2017 года № 30 "Об утверждении Правил субсидирования развития племенного животноводства, повышения продуктивности и качества продукции животноводства" (зарегистрирован в Реестре государственной регистрации нормативных правовых актов № 14813), акимат Акмолинской области ПОСТАНОВЛЯЕТ: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Акмолинской области "Об утверждении нормативов и объемов бюджетных субсидий в области животноводства" от 28 апреля 2017 года № А-4/174 (зарегистрировано в Реестре государственной регистрации нормативных правовых актов № 5944, опубликовано 11 мая 2017 года в Эталонном контрольном банке нормативных правовых актов Республики Казахстан в электронном виде) следующее изменение: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приложение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вышеуказанному постановлению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Start w:name="z4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постановление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</w:p>
    <w:bookmarkEnd w:id="2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области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М.Мурзалин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декабря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А-1/598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Акмолинской области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28 апреля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А-4/174</w:t>
            </w:r>
          </w:p>
        </w:tc>
      </w:tr>
    </w:tbl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Объемы субсидий по направлениям субсидирования на развитие племенного животноводства</w:t>
      </w:r>
    </w:p>
    <w:bookmarkEnd w:id="3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18"/>
        <w:gridCol w:w="4834"/>
        <w:gridCol w:w="401"/>
        <w:gridCol w:w="2253"/>
        <w:gridCol w:w="3794"/>
      </w:tblGrid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Направление субсидирования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Субсидируемый объем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Сумма субсидий, тысяч тенге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Товарное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59 467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594 670,0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19 251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154 008,0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7 475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44 850,0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17 319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173 190,0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80%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4 126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82 520,0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3 088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46 320,0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2 254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332 237,955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1 427 795,955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Молочное и молочно-мясное 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1.1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Племенное маточное поголовье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Базовый норматив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6 862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68 620,0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Дополнительный норматив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70%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2 360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47 200,0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выход приплода от 60% включительно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11 580,0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крупного рогатого скота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Племенной крупный рогатый скот отечественных хозяйств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63 527,196</w:t>
            </w:r>
          </w:p>
        </w:tc>
      </w:tr>
      <w:tr>
        <w:trPr>
          <w:trHeight w:val="30" w:hRule="atLeast"/>
        </w:trPr>
        <w:tc>
          <w:tcPr>
            <w:tcW w:w="10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Импортированный племенной крупный рогатый скот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 стран Европы и СНГ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491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73 650,0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264 577,196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Скотоводство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Организация искусственного осеменения маточного поголовья крупного рогатого скота в личных подсобных хозяйствах и сельскохозяйственных кооперативах, а также в крестьянских (фермерских) хозяйствах, занимающихся разведением каракульских пород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4 869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19 977,507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Содержание племенных быков-производителей мясных, молочных и молочно-мясных пород в общественных и товарных стадах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361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36 100,0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56 077,507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Мясное птицеводство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племенного суточного молодняка мясного направления родительской/прародительской формы у отечественных и зарубежных хозяйств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129 768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77 860,8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Овцеводство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Ведение селекционной и племенной работы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маточное поголовье товарных овец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4 936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7 404,0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овец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ярки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102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816,0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2)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бараны производители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1 894,5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10 114,5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Коневодство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жеребцов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2 700,0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Козоводство</w:t>
            </w:r>
          </w:p>
        </w:tc>
      </w:tr>
      <w:tr>
        <w:trPr>
          <w:trHeight w:val="30" w:hRule="atLeast"/>
        </w:trPr>
        <w:tc>
          <w:tcPr>
            <w:tcW w:w="10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483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Приобретение племенных животных</w:t>
            </w:r>
          </w:p>
        </w:tc>
        <w:tc>
          <w:tcPr>
            <w:tcW w:w="40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голова</w:t>
            </w:r>
          </w:p>
        </w:tc>
        <w:tc>
          <w:tcPr>
            <w:tcW w:w="22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334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Итого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22 378,0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Всего</w:t>
            </w:r>
          </w:p>
        </w:tc>
        <w:tc>
          <w:tcPr>
            <w:tcW w:w="37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1 861 503,958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