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fa4c" w14:textId="e59f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16 июня 2015 года № А-6/278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декабря 2017 года № А-12/584. Зарегистрировано Департаментом юстиции Акмолинской области 10 января 2018 года № 6333. Утратило силу постановлением акимата Акмолинской области от 28 февраля 2020 года № А-3/101.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А-3/101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16 июня 2015 года № А-6/278 (зарегистрировано в Реестре государственной регистрации нормативных правовых актов № 4882, опубликовано 28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Крылова В.Л.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(сооружений), определении их месторасположения"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строительстве культовых зданий (сооружений), определении их месторасположения" (далее - государственная услуга) оказывается государственным учреждением "Управление архитектуры и градостроительства Акмолинской области" (далее – услугодатель).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строительстве культовых зданий (сооружений), определении их месторасположения, либо мотивированный ответ об отказе в оказании государственной услуги в случаях и по основаниям, предусмотренными пунктом </w:t>
      </w:r>
      <w:r>
        <w:rPr>
          <w:rFonts w:ascii="Times New Roman"/>
          <w:b w:val="false"/>
          <w:i w:val="false"/>
          <w:color w:val="000000"/>
          <w:sz w:val="28"/>
        </w:rPr>
        <w:t>10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месторасположения", утвержденного приказом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№ 11183) (далее – Стандарт).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и соответствия достоверности документов, направляет на согласование в Управление по делам религий (далее - Управление) - 6 календарных дней;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рассматривает документы, осуществляет согласование либо подготавливает мотивированный ответ об отказе в оказании государственной услуги - 12 календарных дней;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постановления либо мотивированный ответ об отказе в оказании государственной услуги - 1 календарный день;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направляет проект постановления в акимат области либо подписывает мотивированный ответ об отказе в оказании государственной услуги – 1 календарный день;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акимат области принимает постановление - 7 календарных дней;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выдает результат государственной услуги – 1 календарный день.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передача документов для согласования в Управление;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либо мотивированный ответ об отказе в согласовании государственной услуги;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постановления либо мотивированный ответ об отказе в оказании государственной услуги;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проекта постановления либо подписание мотивированного ответа об отказе в оказании государственной услуги;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постановления;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оказания государственной услуги.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области.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и соответствия достоверности документов, направляет на согласование в Управление - 6 календарных дней;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рассматривает документы, осуществляет согласование либо подготавливает мотивированный ответ об отказе в оказании государственной услуги - 12 календарных дней;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постановления либо мотивированный ответ об отказе в оказании государственной услуги - 1 календарный день;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направляет проект постановления в акимат области либо подписывает мотивированный ответ об отказе в оказании государственной услуги – 1 календарный день;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акимат области принимает постановление - 7 календарных дней;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выдает результат государственной услуги – 1 календарный день.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принимает и проверяет представленные документы, регистрирует заявление услугополучателя и выдает расписку о приеме документов с указанием даты и времени приема документов;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– для физических лиц или копию свидетельства либо справки о государственной регистрации (перерегистрации) религиозного объединения – для юридических лиц с обязательным предоставлением оригинала документа для сверки;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– обоснование о строительстве культового здания (сооружения)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административно-территориальной единице (село, поселок, сельский округ, район в городе, город, район, область) кандидатуры священнослужителя культового здания (сооружения);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строительство культового здания (сооружения), о согласии на строительство культового здания (сооружения) (предоставляется при наличии жилых домов, граничащих (в том числе, если между границами проходит сервитут, автомобильная дорога) с территорией культового здания (сооружения);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(при предъявлении документа, удостоверяющего личность для идентификации личности):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– обоснование о строительстве культового здания (сооружения)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административно-территориальной единице (село, поселок, сельский округ, район в городе, город, район, область) кандидатуры священнослужителя культового здания (сооружения);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строительство культового здания (сооружения), о согласии на строительство культового здания (сооружения) (предоставляется при наличии жилых домов, граничащих (в том числе, если между границами проходит сервитут, автомобильная дорога) с территорией культового здания (сооружения).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месторасположения"</w:t>
            </w:r>
          </w:p>
        </w:tc>
      </w:tr>
    </w:tbl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строительстве культовых зданий (сооружений), определении их месторасположения"</w:t>
      </w:r>
    </w:p>
    <w:bookmarkEnd w:id="7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А-6/278</w:t>
            </w:r>
          </w:p>
        </w:tc>
      </w:tr>
    </w:tbl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перепрофилировании (изменении функционального назначения) зданий (сооружений) в культовые здания (сооружения)" (далее - государственная услуга) оказывается государственным учреждением "Управление архитектуры и градостроительства Акмолинской области" (далее – услугодатель).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перепрофилировании (изменении функционального назначения) зданий (сооружений) в культовые здания (сооружения) либо мотивированный ответ об отказе в оказании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утвержденного приказом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№ 11183) (далее – Стандарт).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и соответствия достоверности документов, направляет на согласование в Управление по делам религий (далее - Управление) - 6 календарных дней;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рассматривает документы, осуществляет согласование либо подготавливает мотивированный ответ об отказе - 12 календарных дней;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постановления либо мотивированный ответ об отказе в оказании государственной услуги - 1 календарный день;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направляет проект постановления в акимат области либо подписывает мотивированный ответ об отказе в оказании государственной услуги – 1 календарный день;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акимат области принимает постановление - 7 календарных дней;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выдает результат государственной услуги – 1 календарный день.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передача документов для согласования в Управление;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либо отказ в согласовании государственной услуги;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постановления либо мотивированный ответ об отказе в оказании государственной услуги;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проекта постановления либо подписание мотивированного ответа об отказе в оказании государственной услуги;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постановления;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государственной услуги.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области.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и соответствия достоверности документов, направляет на согласование в Управление по делам религий - 6 календарных дней;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рассматривает документы, осуществляет согласование либо подготавливает мотивированный ответ об отказе - 12 календарных дней;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постановления либо мотивированный ответ об отказе в оказании государственной услуги - 1 календарный день;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направляет проект постановления в акимат области либо подписывает мотивированный ответ об отказе в оказании государственной услуги – 1 календарный день;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акимат области принимает постановление - 7 календарных дней;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выдает результат государственной услуги – 1 календарный день.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принимает и проверяет представленные документы, регистрирует заявление услугополучателя и выдает расписку о приеме документов с указанием даты и времени приема документов;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– для физических лиц или копию свидетельства либо справки о государственной регистрации (перерегистрации) религиозного объединения – для юридических лиц с обязательным предоставлением оригинала документа для сверки;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правоустанавливающего документа с приложением копии технического паспорта недвижимости и копия идентификационного документа на земельный участок нотариально засвидетельствованные либо представляются оригиналы документов для сверки;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об отсутствии обременения на объект недвижимости;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о согласии собственника на перепрофилирование здания (сооружения) в культовое здание (сооружение) (предоставляется в случае арендованного помещения);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– обоснование о перепрофилировании здания (сооружения) в культовое здание (сооружение)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перепрофилирование здания (сооружения), о согласии на перепрофилирование в культовое здание или сооружение (предоставляется при наличии жилых домов, граничащих (в том числе, если между границами проходит сервитут, автомобильная дорога) с территорией перепрофилируемого культового здания (сооружения);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на перепрофилирование в культовое здание или сооружение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(при предъявлении документа, удостоверяющего личность для идентификации личности):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- обоснование о перепрофилировании здания (сооружения) в культовое здание (сооружение)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правоустанавливающего документа и копия идентификационного документа на земельный участок нотариально засвидетельствованные либо представляются оригиналы документов для сверки;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об отсутствии обременения на объект недвижимости;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о согласии собственника на перепрофилирование здания (сооружения) в культовое здание (сооружение) (предоставляется в случае арендованного помещения);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перепрофилирование здания (сооружения), о согласии на перепрофилирование в культовое здание или сооружение (предоставляется при наличии жилых домов, граничащих (в том числе, если между границами проходит сервитут, автомобильная дорога) с территорией перепрофилируемого культового здания (сооружения).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на перепрофилирование в культовое здание или сооружение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 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bookmarkStart w:name="z15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1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