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7bab" w14:textId="eff7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декабря 2017 года № А-1/602. Зарегистрировано Департаментом юстиции Акмолинской области 17 января 2018 года № 6353. Утратило силу постановлением акимата Акмолинской области от 21 февраля 2020 года № А-2/82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А-2/82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академических отпусков обучающимся в организациях образования";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А-1/602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академических отпусков обучающимся в организациях образования"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Акмолинской области от 31.10.2019 </w:t>
      </w:r>
      <w:r>
        <w:rPr>
          <w:rFonts w:ascii="Times New Roman"/>
          <w:b w:val="false"/>
          <w:i w:val="false"/>
          <w:color w:val="ff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академических отпусков обучающимся в организациях образования" (далее – государственная услуга), оказывается организациями технического и профессионального, послесреднего образования Акмолинской области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заверенная в установленном порядке копия приказа руководителя организации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академических отпусков обучающимся в организациях образования", утвержденного приказом исполняющего обязанности Министра образования и науки Республики Казахстан от 27 июля 2017 года № 357 (зарегистрирован в Реестре государственной регистрации нормативных правовых актов № 15647)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регистрацию заявления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заявление,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и подготавливает приказ о предоставлении академического отпуска либо мотивированный ответ об отказе в оказании государственной услуги – 2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приказ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заверенную в установленном порядке копию приказа либо мотивированный ответ об отказе в оказании государственной услуги - 30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приказа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приказа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приказа или мотивированного ответа об отказе.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регистрацию заявления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заявление,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и подготавливает приказ о предоставлении академического отпуска либо мотивированный ответ об отказе в оказании государственной услуги – 2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приказ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заверенную в установленном порядке копию приказа либо мотивированный ответ об отказе в оказании государственной услуги – 30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 и выдает расписку о приеме соответствующих документов (согласно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- 3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академических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отпусков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академических отпусков обучающимся в организациях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А-1/602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Акмолинской области от 13.07.2018 </w:t>
      </w:r>
      <w:r>
        <w:rPr>
          <w:rFonts w:ascii="Times New Roman"/>
          <w:b w:val="false"/>
          <w:i w:val="false"/>
          <w:color w:val="ff0000"/>
          <w:sz w:val="28"/>
        </w:rPr>
        <w:t>№ А-7/310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услуга), оказывается государственным учреждением "Управление образования Акмолинской области" (далее – услугодатель).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 (далее -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- Стандарт), утвержденного приказом Министра образования и науки Республики Казахстан от 7 августа 2017 года № 397 (зарегистрирован в Реестре государственной регистрации нормативных правовых актов № 15740).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9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регистрацию заявления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представленных документов, подготавливает проект уведомления либо мотивированного ответа об отказе в оказании государственной услуги – 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уведомление либо мотивированный ответ об отказе в оказании государственной услуги - 20 минут.</w:t>
      </w:r>
    </w:p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действия: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уведомления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уведомления либо мотивированного ответа об отказе в оказании государственной услуги.</w:t>
      </w:r>
    </w:p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регистрацию заявления – 20 минут;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– 1 час;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представленных документов, подготавливает проект уведомления либо мотивированного ответа об отказе в оказании государственной услуги – 8 рабочих дней;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либо мотивированный ответ об отказе в оказании государственной услуги – 1 час;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уведомление либо мотивированный ответ об отказе в оказании государственной услуги - 20 минут.</w:t>
      </w:r>
    </w:p>
    <w:bookmarkEnd w:id="28"/>
    <w:bookmarkStart w:name="z9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29"/>
    <w:bookmarkStart w:name="z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Государственную корпорацию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услугополучателя, либо его представителя по нотариально заверенной доверенности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на имя председателя Комиссии по размещению государственного образовательного заказа на подготовку кадров с техническим, профессиональным и послесредним образованием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3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А-1/602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Акмолинской области от 13.07.2018 </w:t>
      </w:r>
      <w:r>
        <w:rPr>
          <w:rFonts w:ascii="Times New Roman"/>
          <w:b w:val="false"/>
          <w:i w:val="false"/>
          <w:color w:val="ff0000"/>
          <w:sz w:val="28"/>
        </w:rPr>
        <w:t>№ А-7/310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– государственная услуга), оказывается организациями технического и профессионального, послесреднего образования Акмолинской области (далее – услугодатель).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предоставлении бесплатного питания (далее - уведомление)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- Стандарт), утвержденному приказом министра образования и науки Республики Казахстан от 7 августа 2017 года № 396 (зарегистрирован в Реестре государственной регистрации нормативных правовых актов № 15744).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регистрацию заявления – 20 минут;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– 1 час;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представленных документов, подготавливает проект уведомления – 8 календарных дней;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– 1 час;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уведомление - 20 минут.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действия: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уведомления;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уведомления.</w:t>
      </w:r>
    </w:p>
    <w:bookmarkEnd w:id="53"/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регистрацию заявления – 20 минут;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– 1 час;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представленных документов, подготавливает проект уведомления – 8 календарных дней;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– 1 час;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уведомление - 20 минут.</w:t>
      </w:r>
    </w:p>
    <w:bookmarkEnd w:id="64"/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Государственную корпорацию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услугополучателя, либо его представителя по нотариально заверенной доверенности в Государственную корпорацию: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(требуется для идентификации личности);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рождении - для детей из многодетных семей (в случае рождения до 13 августа 2007 года);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справок об утверждении опеки (попечительства), патронатного воспитания - для детей-сирот и детей, оставшихся без попечения родителей, воспитывающихся в семьях;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медицинского заключения психолого-медико-педагогической консультации - для детей с ограниченными возможностями в развитии;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      </w:r>
          </w:p>
        </w:tc>
      </w:tr>
    </w:tbl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bookmarkEnd w:id="7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