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bc44" w14:textId="c15b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16 июля 2015 года № А-7/336 "Об утверждении регламента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декабря 2017 года № А-1/609. Зарегистрировано Департаментом юстиции Акмолинской области 23 января 2018 года № 6363. Утратило силу постановлением акимата Акмолинской области от 13 февраля 2020 года № А-2/57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 А-2/57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16 июля 2015 года № А-7/336 "Об утверждении регламента государственной услуги "Выдача удостоверений на право управления самоходными маломерными судами" (зарегистрировано в Реестре государственной регистрации нормативных правовых актов № 4947, опубликовано 3 сентября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Крылова В.Л.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А-1/609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А-7/336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удостоверений на право управления самоходными маломерными судами"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удостоверений на право управления самоходными маломерными судами" (далее - государственная услуга) оказывается государственным учреждением "Управление пассажирского транспорта и автомобильных дорог Акмолинской области" (далее – услугодатель).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"Правительства для граждан" (далее – Государственная корпорация);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удостоверение на право управления самоходным маломерным судном (далее - удостоверение), дубликат удостоверения на право управления самоходным маломерным судном в бумажном виде (далее – дубликат удостоверения), либо письменный мотивированный ответ об отказе в приеме документов оказании государственной услуги в случаях и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10 </w:t>
      </w:r>
      <w:r>
        <w:rPr>
          <w:rFonts w:ascii="Times New Roman"/>
          <w:b w:val="false"/>
          <w:i w:val="false"/>
          <w:color w:val="000000"/>
          <w:sz w:val="28"/>
        </w:rPr>
        <w:t>стандарта государственной услуги "Выдача удостоверений на право управления самоходными маломерными судами", утвержденного приказом Министра по инвестициям и развитию Республики Казахстан от 30 апреля 2015 года № 556 (зарегистрирован в Реестре государственной регистрации нормативных правовых актов № 11369) (далее – Стандарт).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самоходным маломерным судном: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 и их регистрацию – 20 минут;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– 1 час;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проверку полноты представленных документов – 2 рабочих дня. При установлении факта неполноты представленных документов и (или) документов с истекшим сроком действия, а также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мотивированный ответ об отказе в оказании государственной услуги;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направляет уведомление услугополучателю о месте и времени прохождения экзамена – 1 час;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проверяет поступившие документы, подготавливает проект результата государственной услуги – 5 рабочих дней;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проект результата государственной услуги – 1 час;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результат государственной услуги – 20 минут.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удостоверения на право управления самоходным маломерным судном: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 и их регистрацию – 20 минут;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– 1 час;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проверку полноты представленных документов – 1 рабочий день. При установлении факта неполноты представленных документов и (или) документов с истекшим сроком действия, а также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мотивированный ответ об отказе в оказании государственной услуги;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поступившие документы, подготавливает проект результата государственной услуги - 1 рабочий день;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подписывает проект результата государственной услуги – 1 час;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результат государственной услуги – 20 минут.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самоходным маломерным судном в случае истечения срока действия ранее выданного удостоверения: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 и их регистрацию – 20 минут;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– 1 час;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проверку полноты представленных документов – 2 рабочих дня. При установлении факта неполноты представленных документов и (или) документов с истекшим сроком действия, а также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мотивированный ответ об отказе в оказании государственной услуги;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поступившие документы, подготавливает проект результата государственной услуги – 2 рабочих дня;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подписывает проект результата государственной услуги – 1 час;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результат государственной услуги – 20 минут.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самоходным маломерным судном: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документов, мотивированный ответ об отказе;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о месте и времени прохождения экзамена;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результата государственной услуги;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проекта результата государственной услуги;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государственной услуги.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удостоверения на право управления самоходным маломерным судном: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документов, мотивированный ответ об отказе;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результата государственной услуги;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проекта результата государственной услуги;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государственной услуги.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самоходным маломерным судном в случае истечения срока действия ранее выданного удостоверения: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документов, мотивированный ответ об отказе;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результата государственной услуги;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проекта результата государственной услуги;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государственной услуги.</w:t>
      </w:r>
    </w:p>
    <w:bookmarkEnd w:id="61"/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самоходным маломерным судном: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 и их регистрацию – 20 минут;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– 1 час;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проверку полноты представленных документов – 2 рабочих дня. При установлении факта неполноты представленных документов и (или) документов с истекшим сроком действия, а также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мотивированный ответ об отказе в оказании государственной услуги;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направляет уведомление услугополучателю о месте и времени прохождения экзамена – 1 час;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проверяет поступившие документы, подготавливает проект результата государственной услуги – 5 рабочих дней;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проект результата государственной услуги – 1 час;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результат государственной услуги – 20 минут.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удостоверения на право управления самоходным маломерным судном: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 и их регистрацию – 20 минут;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– 1 час;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проверку полноты представленных документов – 1 рабочий день. При установлении факта неполноты представленных документов и (или) документов с истекшим сроком действия, а также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мотивированный ответ об отказе в оказании государственной услуги;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поступившие документы, подготавливает проект результата государственной услуги - 1 рабочий день;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подписывает проект результата государственной услуги – 1 час;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результат государственной услуги – 20 минут.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самоходным маломерным судном в случае истечения срока действия ранее выданного удостоверения: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 и их регистрацию – 20 минут;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– 1 час;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проверку полноты представленных документов – 2 рабочих дня. При установлении факта неполноты представленных документов и (или) документов с истекшим сроком действия, а также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мотивированный ответ об отказе в оказании государственной услуги;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поступившие документы, подготавливает проект результата государственной услуги – 2 рабочих дня;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подписывает проект результата государственной услуги – 1 час;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результат государственной услуги – 20 минут.</w:t>
      </w:r>
    </w:p>
    <w:bookmarkEnd w:id="89"/>
    <w:bookmarkStart w:name="z9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заявки;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услуги, либо мотивированный ответ услугодателя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в Государственную корпорацию: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удостоверения на право управления самоходным маломерным судном: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диплома об окончании учебного заведения по судоводительской специальности либо свидетельства (справка) об окончании курсов по подготовке судоводителей маломерных судов*, состоящих на учете в местных исполнительных органах,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аттестации судоводителей на право управления маломерным судном, утвержденными приказом исполняющего обязанности министра по инвестициям и развитию Республики Казахстан от 17 апреля 2015 года № 457 (зарегистрированный в Реестре государственной регистрации нормативных правовых актов за № 11528)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свидетельства (справки) об окончании курсов по подготовке судоводителей маломерных судов, выданные организациями, открывшими курсы по подготовке судоводителей маломерных судов и состоящих на учете в территориальных подразделениях уполномоченного органа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являются действительными до истечения срока действия свидетельства (справки) об окончании курсов по подготовке судоводителей маломерных судов;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медицинской справки по форме № 083/у;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2,5x3,5 сантиметров;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удостоверения на право управления самоходным маломерным судном: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фотография размером 2,5x3,5 сантиметров;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удостоверения на право управления самоходным маломерным судном в случае истечения срока действия ранее выданного удостоверения: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выданное удостоверение на право управления самоходными маломерными судами;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медицинской справки по форме № 083/у;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2,5x3,5 сантиметров;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осуществляется по выбору услугополучателя в порядке "электронной" очереди, без ускоренного обслуживания, возможно бронирование электронной очереди посредством портала.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 и пароля (процесс авторизации) на портале для получения услуги;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судами"</w:t>
            </w:r>
          </w:p>
        </w:tc>
      </w:tr>
    </w:tbl>
    <w:bookmarkStart w:name="z13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в оказании государственной услуги через портал</w:t>
      </w:r>
    </w:p>
    <w:bookmarkEnd w:id="13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судами"</w:t>
            </w:r>
          </w:p>
        </w:tc>
      </w:tr>
    </w:tbl>
    <w:bookmarkStart w:name="z13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"Выдача удостоверений на право управления самоходными маломерными судами"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самоходным маломерным судном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удостоверения на право управления самоходным маломерным судном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самоходным маломерным судном в случае истечения срока действия ранее выданного удостоверения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