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8c96" w14:textId="b708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Красноярского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18 апреля 2017 года № С-9/6. Зарегистрировано Департаментом юстиции Акмолинской области 24 мая 2017 года № 5962. Утратило силу решением Кокшетауского городского маслихата Акмолинской области от 6 мая 2021 года № С-6/11.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С-6/11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Красноярского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 представителей жителей села, улицы, многоквартирного жилого дома для участия в сходе местного сообщества на территории Красноярского сельского округа.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Правил проведения раздельных сходов местного сообщества Красноярского сельского округа" от 24 декабря 2014 года № С-32/3 (зарегистрировано в Реестре государственной регистрации нормативных правовых актов № 4612, опубликовано 29 января 2015 года в газетах "Көкшетау" и "Степной Маяк").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9-ой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Р.Арыстанқызы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Красноярского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апреля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Красноярского сельского округа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Красноярского сельского округа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поселка, улицы, многоквартирного жилого дома.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на территории Красноярского сельского округа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Красноярского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Кокшетау на проведение схода местного сообщества в Красноярском сельском округе.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Красноярского сельского округа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Красноярского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Красноярского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Красноярского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Кокшетауским городским маслихатом.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Красноярского сельского округа.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С-9/6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количества представителей жителей села, улицы, многоквартирного жилого дома для участия в сходе местного сообщества на территории Красноярского сельского округа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568"/>
        <w:gridCol w:w="9295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Красноярского сельского округа (человек)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сельского округ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Кызыл-Жулдыз</w:t>
            </w:r>
          </w:p>
        </w:tc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