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af23" w14:textId="256a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городе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3 августа 2017 года № А-8/3146. Зарегистрировано Департаментом юстиции Акмолинской области 8 августа 2017 года № 6045. Утратило силу постановлением акимата города Кокшетау Акмолинской области от 18 октября 2019 года № А-10/1886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Кокшетау Акмолинской области от 18.10.2019 </w:t>
      </w:r>
      <w:r>
        <w:rPr>
          <w:rFonts w:ascii="Times New Roman"/>
          <w:b w:val="false"/>
          <w:i w:val="false"/>
          <w:color w:val="ff0000"/>
          <w:sz w:val="28"/>
        </w:rPr>
        <w:t>№ А-10/1886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для всех маршрутов на регулярные автомобильные перевозки пассажиров и багажа в городе Кокшетау: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взрослым в размере – 80 (восемьдесят)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в возрасте от семи до пятнадцати лет в размере – 40 (сорок)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"Об установлении единого тарифа на регулярные автомобильные перевозки пассажиров и багажа в городе Кокшетау" от 22 июля 2014 года № А-7/1363 (зарегистрировано в Реестре государственной регистрации нормативных правовых актов № 4303, опубликовано 31 июля 2014 года в газетах "Степной маяк" и "Көкшетау").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Кокшетау Юрченко И.И.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августа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