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4642" w14:textId="3754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23 декабря 2016 года № С-7/3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19 сентября 2017 года № С-14/2. Зарегистрировано Департаментом юстиции Акмолинской области 22 сентября 2017 года № 6082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2017-2019 годы" от 23 декабря 2016 года № С-7/3 (зарегистрировано в Реестре государственной регистрации нормативных правовых актов № 5669, опубликовано 19 января 2017 года в газетах "Көкшетау" и "Степной маяк")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– 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29 499 846,7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19 144 089,0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116 059,0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86 809,0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10 152 889,7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30 211 540,4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29 248,0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37 439,0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8 191,0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18 708,0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18 708,0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- 759 649,7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759 649,7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14-ой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шестого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№С-14/2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 городского маслихата от 23 декабря 2016 года №С-7/3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29499846,7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19144089,0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4933657,0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10470092,0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30"/>
        <w:gridCol w:w="6148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10152889,7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10152889,7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10152889,7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30211540,4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842538,8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190662,1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174870,1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1577357,0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8998357,6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2190414,1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1146060,1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4572359,1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4329177,1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1494921,0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449883,3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214855,6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111975,9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906393,5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651425,1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171038,0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57266,2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7089761,7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3122874,9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2044615,2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984578,7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3203868,8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233815,1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1142210,0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1823980,7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793308,4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300054,0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41943,2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83661,4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66568,9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93925,9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60546,7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2437531,2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2431964,2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919886,9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925391,3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405292,3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22595,3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12410,7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6764469,4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6688023,0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-759649,7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кредиты из областного бюджета бюджету города Кокшетау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1"/>
        <w:gridCol w:w="4479"/>
      </w:tblGrid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7 392 961,4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4 818 336,7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1 572 357,0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теплоснабжающим предприятиям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и прохождение отопительного сезона теплоснабжающим предприятиям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1 332 357,0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и доставку учебников для школ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3 041 248,0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1 445 948,0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дворовых территорий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804 300,0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восстановление лифтового хозяйства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изъятие земельных участков и недвижимого имущества для государственных надобностей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игровых площадок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отдельных категорий граждан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93 681,0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 в условиях стационара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10 863,0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2 164 427,0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ГКП на ПХВ Кокшетау жылу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18 708,0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улицы Габдуллина (от улицы Ауэзова до проспекта Абылайхана)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554 052,0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1 591 667,0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12-ти многоквартирных жилых домов в городе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61 095,6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108-ми квартирного жилого дома (позиция Б)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240 026,0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сетей (электрические, тепловые, водоснабжение и канализация) и благоустройство к 60-ти квартирному жилому дому в микрорайоне Боровской города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20 734,9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внутриквартальных наружных газоснабжающих сетей к 60-ти квартирному жилому дому в микрорайоне Боровской города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государственной экспертизы на строительство инженерных сетей на участке площадью 514 га города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18 487,0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инженерных сетей в южной части поселка Станционный на участке площадью 60 га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наружных инженерных сетей и благоустройства к 11-ти многоквартирным жилым домам севернее микрорайона Коктем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1 896,4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наружных сетей теплоснабжения в селе Красный Яр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тепломагистрали в поселке Застанционный города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271 324,7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положительной государственной экспертизой на строительство детского сада на 280 мест по улице Ауэзова, 119 в городе Кокшетау 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2 409,4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детского сада на 280 мест по улице Ауэзова, 119 в городе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здания Дворца бракосочетания в городе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300 054,0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  <w:tr>
        <w:trPr>
          <w:trHeight w:val="30" w:hRule="atLeast"/>
        </w:trPr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жилья</w:t>
            </w:r>
          </w:p>
        </w:tc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410 197,7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поселка, села, сельского округа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Красноярского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176965,9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61794,3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21055,1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40739,2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38659,6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17195,8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13572,8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