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a901" w14:textId="4f6a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2016 года № С-7/3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5 декабря 2017 года № С-16/2. Зарегистрировано Департаментом юстиции Акмолинской области 11 декабря 2017 года № 6213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2017-2019 годы" от 23 декабря 2016 года № С-7/3 (зарегистрировано в Реестре государственной регистрации нормативных правовых актов № 5669, опубликовано 19 января 2017 года в газетах "Көкшетау" и "Степной маяк")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29 784 664,3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18 223 201,6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61 028,7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306 809,0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11 193 625,0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30 474 458,3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46 751,6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54 942,6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40 608,0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40 608,0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- 777 153,6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777 153,6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2017 год в сумме 371 000,0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2017 год выплату вознаграждений по кредитам из республиканского и областного бюджетов в сумме 2 811,1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164,7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 социальной поддержки специалистов в сумме 12,0 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внутренних займов на строительство кредитного жилья в сумме 2 153,1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16 -ой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29784664,3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18223201,6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5098246,9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5098246,9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1477541,7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6"/>
        <w:gridCol w:w="1116"/>
        <w:gridCol w:w="6222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30474458,3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189704,1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76294,5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2097653,9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2072357,0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9105042,8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2025287,3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1161126,4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864160,9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4556659,0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4314600,7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1686235,5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1686235,5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111975,9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890844,4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648176,6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143807,6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127659,3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197729,8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7052225,2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515890,4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366134,9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3413359,2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1912979,9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1138116,3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3046937,6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188368,9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1673623,8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795681,8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190364,1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190364,1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124280,4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93078,9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2060295,3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2054728,3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499949,9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743667,7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811110,7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6825492,2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6688023,0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-777153,6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С-16/2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21833357,4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11490331,0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21833357,4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3792541,7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6756097,0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6756097,0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республиканского бюджета бюджету города Кокшетау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8"/>
        <w:gridCol w:w="5727"/>
        <w:gridCol w:w="5"/>
      </w:tblGrid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3 382 786,5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161 957,9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143 224,6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обусловленной денежной помощи по проекту "Өрлеу"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6 609,5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15 433,8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2 541,3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17 722,3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доплаты учителям прошедшим стажировку по языковым курсам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5 537,8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12 184,5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3 165 886,0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3 165 886,0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по Красноярской трассе города Кокшетау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средней школе №18 города Кокшетау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454 247,0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Кокшетау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964 174,0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1 217 681,0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279 784,0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 бюджету города Кокшетау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2"/>
        <w:gridCol w:w="4278"/>
      </w:tblGrid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8 275 979,1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5 517 307,9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прохождение отопительного сезона теплоснабжающим предприятиям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1 832 357,0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79 335,8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многопрофильной гимназии № 5 "Тандау"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2 948 275,8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дороги улицы Ташенова (от улицы Уалиханова до объездной дороги)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660 983,8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дороги улицы Ташенова (от улицы Ауэзова до улицы Ауельбекова)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673 667,7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дворовых территорий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760 144,8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восстановление лифтового хозяйства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и недвижимого имущества для государственных надобностей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игровых площадок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отдельных категорий граждан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2 348 473,2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475 677,3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улицы Габдуллина (от улицы Ауэзова до проспекта Абылайхана)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475 677,3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1 854 087,9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12-ти многоквартирных жилых домов в городе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61 095,6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благоустройство 108-ми квартирного жилого дома (позиция Б)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236 999,4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сетей (электрические, тепловые, водоснабжение и канализация) и благоустройство к 60-ти квартирному жилому дому в микрорайоне Боровской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инженерных сетей на участке площадью 514 га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проектно-сметной документации с проведением государственной экспертизы на строительство инженерных сетей на участке площадью 514 га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инженерных сетей в южной части поселка Станционный на участке площадью 60 га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наружных инженерных сетей и благоустройства к 11-ти многоквартирным жилым домам севернее микрорайона Коктем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наружных сетей теплоснабжения в селе Красный Яр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19 894,5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тепломагистрали в поселке Застанционный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положительной государственной экспертизой на строительство детского сада на 280 мест по улице Ауэзова, 119 в городе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Ауэзова, 119 в городе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Боровской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Дворца бракосочетания в городе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270 054,0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90 квартирному жилому дому в микрорайоне Юбилейный дом № 3 а в городе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благоустройство к девятиэтажному 45-ти квартирному дому в микрорайоне Коктем, 11 Б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девятиэтажным 45-квартирным жилым домам в микрорайоне Центральный, 55Б (позиции 1, 2) в городе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сетей для 292-х квартирного девятиэтажного жилого дома со встроенным паркингом в городе Кокшетау по улице Темирбекова, 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С-16/2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175750,2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