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ec7e" w14:textId="723e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2018-2020 годы Красноярского сельского округа и поселка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декабря 2017 года № С-18/2. Зарегистрировано Департаментом юстиции Акмолинской области 8 января 2018 года № 6297.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245 265,5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4 823,1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219 559,4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245 265,5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Станционный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30 337,4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26 568,1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30 337,4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Красноярского сельского округа и поселка Станционный на 2018 год предусмотрены бюджетные субвенции из бюджета города Кокшетау в сумме 142 729,0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123 978,0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18 751,0 тысяча тенге.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составе поступлений бюджета Красноярского сельского округа и поселка Станционный на 2018 год предусмотрены целевые текущие трансферты из бюджета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Кокшетауского городского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18-ой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245265,5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регионов до 2020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Красноярского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Красноярского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Станционный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804"/>
        <w:gridCol w:w="1804"/>
        <w:gridCol w:w="3712"/>
        <w:gridCol w:w="3463"/>
        <w:gridCol w:w="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Станционный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Станционный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Красноярского сельского округа и поселка Станционный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Кокшетауского городского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8"/>
        <w:gridCol w:w="5262"/>
      </w:tblGrid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Красноярского сельского округа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95 581,4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адресу, улица Тауелсиздик 16 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благоустройства и санитарии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