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5873" w14:textId="76f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Красный 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Красноярского сельского округа города Кокшетау Акмолинской области от 2 мая 2017 года № 10. Зарегистрировано Департаментом юстиции Акмолинской области 1 июня 2017 года № 5977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года, с учетом мнения населения и на основании заключений Акмолинской областной ономастической комиссии от 21 октября 2016 года и 05 декабря 2016 года, аким Красноярского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Советская на улицу Тауелсиздик, улицу Зеленая на улицу Болашак, улицу Ленина на улицу Достык, улицу Симферопольская на улицу Желтоксан в селе Красный Яр.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