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5314" w14:textId="3cc5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марта 2017 года № 6С-17/5. Зарегистрировано Департаментом юстиции Акмолинской области 4 мая 2017 года № 5938. Утратило силу решением Степногорского городского маслихата Акмолинской области от 27 февраля 2018 года № 6С-25/9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6С-25/9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города Степногорска,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установлении единых ставок фиксированного налога" от 28 февраля 2013 года № 5С-13/5 (зарегистрировано в Реестре государственной регистрации нормативных правовых актов № 3698, опубликовано 11 апреля 2013 года в региональных общественно-политических газетах "Степногорск ақшамы" и "Вечерний Степногорск").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30.03.2017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30.03.2017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города Степногорска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5687"/>
        <w:gridCol w:w="5165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выигрыша, предназначенный для проведения игры с одним игроком 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