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e5dd" w14:textId="ead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2016 года № 6С-13/2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мая 2017 года № 6С-18/15. Зарегистрировано Департаментом юстиции Акмолинской области 7 июня 2017 года № 5986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2017-2019 годы" от 24 декабря 2016 года № 6С-13/2 (зарегистрировано в Реестре государственной регистрации нормативных правовых актов № 5680, опубликовано 12 января 2017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5 039 760,3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2 445 513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49 097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37 000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2 508 150,3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5 020 932,1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989 702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991 264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- 1 020 873,8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1 020 873,8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30.05.2017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30.05.2017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5 039 760,3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2 445 513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1 669 999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1 669 999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5534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5 020 932,1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353 772,3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3 093 673,1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3 049 019,4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1 911 447,1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301 606,9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-1 020 873,8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5569"/>
        <w:gridCol w:w="4149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по возмещению расходов по найму (аренде) жилья для переселенцев и оралманов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средней школы № 1 поселка Аксу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кровли средней школы № 1 поселка Бестобе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средней школы № 2 поселка Бестобе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текущего ремонта кровли средней школы № 1 поселка Бестобе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1 позиция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2 позиция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инженерных коммуникаций к 45-ти квартирному жилому дому в городе Степногорске (1 позиция)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 улице Парковая от улицы Степная до Автобазы города Степногорска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отвественностью "Шантобе-Энергокомплекс"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объектов теплоснабжения поселка Шантобе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2017-2019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9"/>
        <w:gridCol w:w="1059"/>
        <w:gridCol w:w="2457"/>
        <w:gridCol w:w="2872"/>
        <w:gridCol w:w="2036"/>
        <w:gridCol w:w="2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1 137 389,8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1 087 389,8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1 081 789,8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1 081 789,8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994"/>
        <w:gridCol w:w="3366"/>
        <w:gridCol w:w="3366"/>
        <w:gridCol w:w="33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19 416,7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865"/>
        <w:gridCol w:w="1070"/>
        <w:gridCol w:w="1070"/>
        <w:gridCol w:w="933"/>
        <w:gridCol w:w="1208"/>
        <w:gridCol w:w="1070"/>
        <w:gridCol w:w="865"/>
        <w:gridCol w:w="934"/>
        <w:gridCol w:w="1071"/>
        <w:gridCol w:w="934"/>
        <w:gridCol w:w="1210"/>
      </w:tblGrid>
      <w:tr>
        <w:trPr/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106 539,7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