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daa5" w14:textId="f90d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городу Степногорск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28 июня 2017 года № а-6/331. Зарегистрировано Департаментом юстиции Акмолинской области 28 июля 2017 года № 6035. Утратило силу постановлением акимата города Степногорска Акмолинской области от 31 декабря 2021 года № А-12/670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Степногорска Акмолинской области от 31.12.2021 </w:t>
      </w:r>
      <w:r>
        <w:rPr>
          <w:rFonts w:ascii="Times New Roman"/>
          <w:b w:val="false"/>
          <w:i w:val="false"/>
          <w:color w:val="ff0000"/>
          <w:sz w:val="28"/>
        </w:rPr>
        <w:t>№ А-12/670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городу Степногорск организациям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Абилову Г.М.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