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eba1" w14:textId="b21e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2016 года № 6С-13/2 "О бюджете города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11 декабря 2017 года № 6С-23/2. Зарегистрировано Департаментом юстиции Акмолинской области 20 декабря 2017 года № 6237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2017-2019 годы" от 24 декабря 2016 года № 6С-13/2 (зарегистрировано в Реестре государственной регистрации нормативных правовых актов № 5680, опубликовано 12 января 2017 года в региональных общественно-политических газетах "Степногорск ақшамы" и "Вечерний Степногорск")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5 216 809,5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2 495 989,3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49 991,7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59 787,1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2 611 041,4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5 193 883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985 405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986 967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- 1 012 478,5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1 012 478,5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11.12.2017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11.12.2017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5 216 809,5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2 495 989,3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2 611 041,4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2 611 041,4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5534"/>
        <w:gridCol w:w="34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5 193 883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384 995,3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3 069 402,8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3 025 060,6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2 006 728,5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396 078,8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282 298,5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83 651,9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319 111,9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165 881,9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-1 012 478,5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5350"/>
        <w:gridCol w:w="4284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по возмещению расходов по найму (аренде) жилья для переселенцев и оралманов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государственной экспертизы на капитальный ремонт средней школы № 1 поселка Аксу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государственной экспертизы на капитальный ремонт кровли средней школы № 1 поселка Бестобе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капитальный ремонт средней школы № 2 поселка Бестобе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провенции суицидов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текущего ремонта кровли средней школы № 1 поселка Бестобе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29 766,6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арендного 45-ти квартирного жилого дома в городе Степногорске 1 позиция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арендного 45-ти квартирного жилого дома в городе Степногорске 2 позиция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по улице Парковая от улицы Степная до Автобазы города Степногорска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товарищества с ограниченной отвественностью "Шантобе-Энергокомплекс"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объектов теплоснабжения поселка Шантобе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(поселок Шантобе)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2017-2019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059"/>
        <w:gridCol w:w="1059"/>
        <w:gridCol w:w="2457"/>
        <w:gridCol w:w="2872"/>
        <w:gridCol w:w="2036"/>
        <w:gridCol w:w="2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1 123 952,7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1 073 952,7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1 068 108,9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1 068 108,9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64 130,3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на формирование 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