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129df" w14:textId="b1129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Аккольского районного маслихата от 21 августа 2013 года № С 23-3 "Об утверждении Правил оказания социальной помощи, установления размеров и определения перечня отдельных категорий нуждающихся граждан Аккольского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28 марта 2017 года № С 10-4. Зарегистрировано Департаментом юстиции Акмолинской области 17 апреля 2017 года № 5890. Утратило силу решением Аккольского районного маслихата Акмолинской области от 6 апреля 2018 года № С 20-2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Аккольского районного маслихата Акмолинской области от 06.04.2018 </w:t>
      </w:r>
      <w:r>
        <w:rPr>
          <w:rFonts w:ascii="Times New Roman"/>
          <w:b w:val="false"/>
          <w:i w:val="false"/>
          <w:color w:val="ff0000"/>
          <w:sz w:val="28"/>
        </w:rPr>
        <w:t>№ С 20-2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Казахстана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"Об утверждении Типовых правил оказания социальной помощи, установления размеров и определения перечня отдельных категорий нуждающихся граждан" от 21 мая 2013 года № 504, Аккольский районный маслихат 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Аккольского района" от 21 августа 2013 года № С 23-3 (зарегистрировано в Реестре государственной регистрации нормативных правовых актов № 3805, опубликовано 20 сентября 2013 года в районных газетах "Ақкөл өмірі" и "Знамя Родины КZ")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Аккольском районе: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уполномоченная организация - "Аккольское районное отделение Департамента "Межведомственный расчетный центр социальных выплат" - филиала некоммерческого акционерного общества "Государственная корпорация "Правительство для граждан" по Акмолинской области.";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единовременно семьям (гражданам) при наступлении трудной жизненной ситуации по обращению не позднее трех месяцев после ее наступления: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независимо от дохода семьи (гражданина):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причинения ущерба гражданину (семье) вследствие стихийного бедствия или пожара в размере пятидесяти месячных расчетных показателей, на основании справки государственного учреждения "Отдел по чрезвычайным ситуациям Аккольского района Департамента по чрезвычайным ситуациям Акмолинской области Министерства по чрезвычайным ситуациям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больным социально – значимыми заболеваниями (туберкулезом, онкологическими заболеваниями и ВИЧ - инфицированным) на основании подтверждения медицинского учреждения о регистрации на учете в органах здравоохранения один раз в год в размере пятнадцати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единовременная помощь студентам из малообеспеченных и многодетных семей из сельской местности, обучающимся по очной форме обучения в колледжах на платной основе на оплату за учебу один раз в год в размере сто (100) процентной стоимости годового обучения на основании копии договора с учебным заведением, заверенной нотариально, справки с места учебы и справки, подтверждающей статус многодетной семьи или справки, подтверждающей принадлежность заявителя (семьи) к получателям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на протезирование зубов при предоставлении подтверждающих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войны, лицам, приравненным к участникам Великой Отечественной войны, лицам, приравненным к инвалидам Великой Отечественной войны, другим категориям лиц, приравненных к участникам Великой Отечественной войны, лицам, которым установлен стаж работы в тылу не менее 6 месяцев в период с 22 июня 1941 года по 9 мая 1945 года и ветеранам труда, награжденным медалью "Ветеран труда" или "Еңбек ардагері" один раз в три года на 50 процентное возмещение стоимости санаторно - курортной путевки на основании подтверждающих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 подачи заявления на основании списков уполномоченной организации на расходы за коммунальные услуги: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участникам и инвалидам Великой Отечественной войны в размере 100 процентов ежемесячно: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водоснабжение, канализацию, газоснабжение, теплоснабжение, мусороудаление, электроснабжение, абонентскую плату за услуги телефонной связи, согласно реестров, предоставленных поставщиками услуг на счета услугодателей по заявлению получателя, либо на лицевые счета получателей.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выбору получателя социальной помощи, расходы на твердое топливо в период отопительного сезона возмещаются согласно занимаемой площади по месту фактического проживания участника или инвалида Великой Отечественной войны, путем перечисления на лицевые счета получателей из расчета расхода угля на отопление 1 квадратного метра площади для жилых зданий 1-2 этажной постройки в размере 161 килограмма по усредненной стоимости угля, сложившейся за предыдущий квартал, по данным областного управления статистики или согласно предоставленных квитанций на приобретение твердого топлива;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(гражданам) при наличии среднедушевого дохода ниже прожиточного минимума один раз в год в размере пятнадцати месячных расчетных показателей: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погребение несовершеннолетних детей на основании справки о смерти на умершего ребенка;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оперативным лечением на основании копии выписного эпикриза из медицинского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лекарственных препаратов, не входящих в перечень утвержденных приказом исполняющего обязанности Министра здравоохранения Республики Казахстан от 4 ноября 2011 года № 786 "Об утверждении Перечня лекарственных средств и изделий медицинского назначения в рамках гарантированного объема бесплатной медицинской помощи, в том числе отдельных категорий граждан с определенными заболеваниями (состояниями) бесплатными или льготными лекарственными средствами и специализированными лечебными продуктами на амбулаторном уровне" по заключению Врачебно – консультативной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обучающимся в высших медицинских учебных заведениях с учетом отработки в Аккольском районе сроком пять лет. Выплаты производить на основании копии договора с учебным заведением, заверенной нотариально, договором о трудоустройстве между акимом района, студентом и государственными медицинскими учреждениями Аккольского района, справки с места учебы и справки, подтверждающей принадлежность заявителя (семьи) к малообеспеченным гражданам, либо к социально - уязвимым слоям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погребение умерших воинов интернационалистов, проходивших службу в Афганистане, в размере пятнадцати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освобожденным из мест лишения свободы и находящихся на учете службы пробации, при наступлении трудной жизненной ситуации, предусмотренной законодательством в размере пятнадцати месячных расчетных показателей.".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М.Кусаинова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Т.К.Едигенов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марта 2017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