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a60ef" w14:textId="c2a60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возможостями из числа инвалидов по индивидуальному учебному плану в Аккольском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28 марта 2017 года № С 10-3. Зарегистрировано Департаментом юстиции Акмолинской области 20 апреля 2017 года № 5894.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в редакции решения Аккольского районного маслихата Акмолинской области от 08.01.2024 </w:t>
      </w:r>
      <w:r>
        <w:rPr>
          <w:rFonts w:ascii="Times New Roman"/>
          <w:b w:val="false"/>
          <w:i w:val="false"/>
          <w:color w:val="ff0000"/>
          <w:sz w:val="28"/>
        </w:rPr>
        <w:t>№ С 15-3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возможностями", Аккольский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Аккольского районного маслихата Акмолинской области от 08.01.2024 </w:t>
      </w:r>
      <w:r>
        <w:rPr>
          <w:rFonts w:ascii="Times New Roman"/>
          <w:b w:val="false"/>
          <w:i w:val="false"/>
          <w:color w:val="000000"/>
          <w:sz w:val="28"/>
        </w:rPr>
        <w:t>№ С 15-3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Аккольском районе, согласно приложению к настоящему решению: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Аккольского районного маслихата Акмолинской области от 08.01.2024 </w:t>
      </w:r>
      <w:r>
        <w:rPr>
          <w:rFonts w:ascii="Times New Roman"/>
          <w:b w:val="false"/>
          <w:i w:val="false"/>
          <w:color w:val="000000"/>
          <w:sz w:val="28"/>
        </w:rPr>
        <w:t>№ С 15-3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возмещение затрат на обучение на дому (кроме детей-инвалидов, находящихся на полном государственном обеспечении и детей-инвалидов, в отношении которых родители лишены родительских прав) предоставляется одному из родителей и иным законным представителям детей с ограниченными возможностями из числа инвалидов, независимо от дохода семьи;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возмещение затрат предоставляется с месяца обращения до окончания срока, установленного в заключении межведомственной психолого-медико-педагогической консультации при государственном учреждении "Управление образования Акмолинской области";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возмещение затрат производится за истекший месяц по мере поступления финансирования. При наличии обстоятельств, повлекших прекращение возмещения затрат (достижение возраста 18 лет, смерть ребенка с ограниченными возможностями из числа инвалидов, снятие инвалидности), выплата прекращается с месяца, следующего за тем, в котором наступили соответствующие обстоятельства.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решением Аккольского районного маслихата Акмолинской области от 08.01.2024 </w:t>
      </w:r>
      <w:r>
        <w:rPr>
          <w:rFonts w:ascii="Times New Roman"/>
          <w:b w:val="false"/>
          <w:i w:val="false"/>
          <w:color w:val="000000"/>
          <w:sz w:val="28"/>
        </w:rPr>
        <w:t>№ С 15-3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от 14 ноября 2014 года № С 41-2 "Об определении порядка и размера возмещении затрат на обучение на дому детей с ограниченными возможностями из числа инвалидов (зарегистрировано в Реестре государственной регистрации нормативных правовых актов № 4495, опубликовано 12 декабря 2014 года в районных газетах "Ақкөл өмірі" и "Знамя Родины KZ").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М.Кусаинова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Аккольского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Т.К. Едигенов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марта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10-3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Аккольском районе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в соответствии с решением Аккольского районного маслихата Акмолинской области от 08.01.2024 </w:t>
      </w:r>
      <w:r>
        <w:rPr>
          <w:rFonts w:ascii="Times New Roman"/>
          <w:b w:val="false"/>
          <w:i w:val="false"/>
          <w:color w:val="ff0000"/>
          <w:sz w:val="28"/>
        </w:rPr>
        <w:t>№ С 15-3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Аккольском районе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под № 22394) (далее - Правила возмещения затрат).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Аккольского района" на основании справки из учебного заведения, подтверждающей факт обучения ребенка с инвалидностью на дому.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ребенком с инвалидностью восемнадцати лет, окончание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- портал)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трем месячным расчетным показателям на каждого ребенка с инвалидностью ежемесячно на учебный год.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