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cdf0" w14:textId="c8ac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Аккольского района от 20 февраля 2017 года № А-2/43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28 апреля 2017 года № А-4/108. Зарегистрировано Департаментом юстиции Акмолинской области 30 мая 2017 года № 5972. Утратило силу постановлением акимата Аккольского района Акмолинской области от 1 ноября 2017 года № А-11/304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01.11.2017 </w:t>
      </w:r>
      <w:r>
        <w:rPr>
          <w:rFonts w:ascii="Times New Roman"/>
          <w:b w:val="false"/>
          <w:i w:val="false"/>
          <w:color w:val="ff0000"/>
          <w:sz w:val="28"/>
        </w:rPr>
        <w:t>№ А-11/304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от 20 февраля 2017 года № А-2/43 (зарегистрированное в Реестре государственной регистрации нормативных правовых актов № 5850, опубликованное 7 апреля 2017 года в районных газетах "Ақкөл өмірі" и "Знамя Родины KZ")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подушевого финансирования и родительской платы на 2017 год,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Аккольского района Абулхаирову Г.Е.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2706"/>
        <w:gridCol w:w="1450"/>
        <w:gridCol w:w="2208"/>
        <w:gridCol w:w="2340"/>
        <w:gridCol w:w="2531"/>
      </w:tblGrid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(тенге)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"Кенесская средняя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"Орнекская средняя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"Красноборская основная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"Урюпинская средняя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"Одесская средняя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"Амангельдинская основная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"Барапская основная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"Средняя школа имени Айтпая Кусаинова"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"Основная школа имени Мичурина"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"Мало-Александровская основная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"Минская средняя школа"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"Арайлым"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сад, индивидуальный предприниматель "Когут В.В"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